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8ab9" w14:textId="0da8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26 декабря 2024 года № 43-1 "О бюджете Алакольского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9 июня 2025 года № 50-1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206483)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17 278 622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3 363 381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8 917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328 357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13 577 967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19 835 716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155 253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196 600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41 347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2 712 347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2 712 347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1 416 616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41 348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1 337 079 тысач тенге."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"9" июня 2025 года № 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26 декабря 2024 года № 43-1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 на 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17 278 622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3 363 381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1 696 627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1 696 627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