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731" w14:textId="235a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2024 года № 44-1 "О бюджетах города Ушарал и сельских округов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13 февраля 2025 года № 46-1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"О бюджетах города Ушарал и сельских округов Алакольского района на 2024-2026 годы" от 29 декабря 2023 года № 19-1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Ушарал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580 059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456 944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123 115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664 439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84 380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84 380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84 380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108 001 тысяча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81 326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26 675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119 618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11 617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11 617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238 788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78 843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159 945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244 770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5 982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5 982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5 982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278 860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278 799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тысяча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339 913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61 053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61 053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61 053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527 840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132 929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394 911 тысяч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537 670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9 830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9 830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9 830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44 484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16 429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28 055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46 191 тысяча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1 707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1 707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151 396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17 320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134 076 тысяч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155 109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3 713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3 713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48 060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18 743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29 317 тысяч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52 396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4 336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4 336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4 336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111 443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102 243 тысячи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112 889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1 446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65 909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33 552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32 357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83 284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17 375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17 375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17 375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45 076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13 636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31 440 тысяч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47 195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2 119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2 119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2 119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133 774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11 246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122 528 тысяч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136 072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2 298 тысяч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2 298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18 254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21 776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43 668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3 638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3 638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3 638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65 139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8 992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56 147 тысяч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69 415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4 276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4 276 тысяч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4 276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46 131 тысяча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5 312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40 819 тысяч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46 884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 тысячи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753 тысячи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2025-2027 годы, согласно приложениям 46, 47 и 48 к настоящему решению соответственно, в том числе на 2025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42 308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7 278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35 030 тысяч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44 472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2 164 тысячи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2 164 тысячи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2 164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40 481 тысяча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7 857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32 624 тысячи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44 914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4 433 тысячи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4 433 тысячи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4 433 тысячи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96 790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6 011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90 779 тысяч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97 344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554 тысячи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554 тысячи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554 тысячи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41 697 тысяч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2 715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38 982 тысячи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43 141 тысяча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1 444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1 444 тысячи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1 444 тысячи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2025-2027 годы, согласно приложениям 58, 59 и 60 к настоящему решению соответственно, в том числе на 2025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48 085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7 552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40 533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49 292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1 207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1 207 тысяч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1 207 тысяч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62 566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6 670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55 896 тысяч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64 055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1 489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1 489 тысяч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1 489 тысяч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40 184 тысячи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5 435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34 749 тысяч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41 422 тысячи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1 238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1 238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1 238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39 930 тысяч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4 504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35 426 тысяч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41 079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1 149 тысяч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1 149 тысяч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1 149 тысяч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41 883 тысячи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11 505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30 378 тысяч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42 771 тысяча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888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888 тысяч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888 тысяч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2024 года № 44-1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2024 года № 44-1</w:t>
            </w:r>
          </w:p>
        </w:tc>
      </w:tr>
    </w:tbl>
    <w:bookmarkStart w:name="z45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2024 года № 44-1</w:t>
            </w:r>
          </w:p>
        </w:tc>
      </w:tr>
    </w:tbl>
    <w:bookmarkStart w:name="z46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2024 года № 44-1</w:t>
            </w:r>
          </w:p>
        </w:tc>
      </w:tr>
    </w:tbl>
    <w:bookmarkStart w:name="z47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2024 года № 44-1</w:t>
            </w:r>
          </w:p>
        </w:tc>
      </w:tr>
    </w:tbl>
    <w:bookmarkStart w:name="z48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2024 года № 44-1</w:t>
            </w:r>
          </w:p>
        </w:tc>
      </w:tr>
    </w:tbl>
    <w:bookmarkStart w:name="z49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2024 года № 44-1</w:t>
            </w:r>
          </w:p>
        </w:tc>
      </w:tr>
    </w:tbl>
    <w:bookmarkStart w:name="z50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2024 года № 44-1</w:t>
            </w:r>
          </w:p>
        </w:tc>
      </w:tr>
    </w:tbl>
    <w:bookmarkStart w:name="z5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2024 года № 44-1</w:t>
            </w:r>
          </w:p>
        </w:tc>
      </w:tr>
    </w:tbl>
    <w:bookmarkStart w:name="z51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2024 года № 44-1</w:t>
            </w:r>
          </w:p>
        </w:tc>
      </w:tr>
    </w:tbl>
    <w:bookmarkStart w:name="z52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2024 года № 44-1</w:t>
            </w:r>
          </w:p>
        </w:tc>
      </w:tr>
    </w:tbl>
    <w:bookmarkStart w:name="z53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2024 года № 44-1</w:t>
            </w:r>
          </w:p>
        </w:tc>
      </w:tr>
    </w:tbl>
    <w:bookmarkStart w:name="z546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2024 года № 44-1</w:t>
            </w:r>
          </w:p>
        </w:tc>
      </w:tr>
    </w:tbl>
    <w:bookmarkStart w:name="z55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2024 года № 44-1</w:t>
            </w:r>
          </w:p>
        </w:tc>
      </w:tr>
    </w:tbl>
    <w:bookmarkStart w:name="z564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2024 года № 44-1</w:t>
            </w:r>
          </w:p>
        </w:tc>
      </w:tr>
    </w:tbl>
    <w:bookmarkStart w:name="z57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2024 года № 44-1</w:t>
            </w:r>
          </w:p>
        </w:tc>
      </w:tr>
    </w:tbl>
    <w:bookmarkStart w:name="z58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2024 года № 44-1</w:t>
            </w:r>
          </w:p>
        </w:tc>
      </w:tr>
    </w:tbl>
    <w:bookmarkStart w:name="z59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2024 года № 44-1</w:t>
            </w:r>
          </w:p>
        </w:tc>
      </w:tr>
    </w:tbl>
    <w:bookmarkStart w:name="z60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2024 года № 44-1</w:t>
            </w:r>
          </w:p>
        </w:tc>
      </w:tr>
    </w:tbl>
    <w:bookmarkStart w:name="z609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2024 года № 44-1</w:t>
            </w:r>
          </w:p>
        </w:tc>
      </w:tr>
    </w:tbl>
    <w:bookmarkStart w:name="z61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2024 года № 44-1</w:t>
            </w:r>
          </w:p>
        </w:tc>
      </w:tr>
    </w:tbl>
    <w:bookmarkStart w:name="z62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2024 года № 44-1</w:t>
            </w:r>
          </w:p>
        </w:tc>
      </w:tr>
    </w:tbl>
    <w:bookmarkStart w:name="z63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2025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2024 года № 44-1</w:t>
            </w:r>
          </w:p>
        </w:tc>
      </w:tr>
    </w:tbl>
    <w:bookmarkStart w:name="z64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"13" февраля 2025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2024 года № 44-1</w:t>
            </w:r>
          </w:p>
        </w:tc>
      </w:tr>
    </w:tbl>
    <w:bookmarkStart w:name="z655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