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cf8c" w14:textId="a2fc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26 декабря 2024 года № 43-1 "О бюджете Алакольского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30 января 2025 года № 45-1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206483)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13 142 738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2 812 810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59 488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328 357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9 942 083 тысячи тенге, в том числе;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13 984 892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155 253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196 600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41 347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997 407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997 407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196 600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41 348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842 155 тысач тенге."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"30" января 2025 года № 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26 декабря 2024 года № 43-1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13 142 738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2 812 810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2 149 253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2 149 253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9 942 083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