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b716" w14:textId="5d0b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30 сентября 2025 года № 354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исполнительных органов Алакольского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Алакольского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Алакольского районного акимата от "30"сентября 2025 года № 354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Алакольского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-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оценки административных государственных служащих корпуса "Б"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Оценивающим лицом выставляются оценки от 0 до 5-ти.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калибровочных сессий и предоставления обратной связи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период)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лица, занимающего не руководящую должность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период) 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