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7163" w14:textId="dd77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области Жетісу от 30 сентября 2025 года № 352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Алакольского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Алакольского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17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01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Алакольского района от 17 апреля 2023 года №116 "Об утверждении Методики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государственного учреждения "Аппарат акима Алакольского района" Сатыбалдиева Д.С.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Алакольского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А.Абдинов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