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30e7" w14:textId="e183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Алакольского района от 2 ноября 2021 года № 294 "Об утверждении Порядка расчетов прогнозных объемов доходов и затрат бюджетов городов районного значения, сел, поселков, сельских округов"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области Жетісу от 30 сентября 2025 года № 351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Алакольского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Алакольского района от 2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расчетов прогнозных объемов доходов и затрат бюджетов городов районного значения, сел, поселков, сельских округов".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по исполнением настоящего постановления возложить на курирующего заместителя акима Алакольского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Алакольского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А.Абдинов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