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44b" w14:textId="c46b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Алакольского района от 5 сентября 2017 года № 244 "Об утверждении порядка и схем перевозки в общеобразовательные школы детей, проживающих в отдаленных населенных пунктах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9 сентября 2025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Үшарал  қаласы                                                                                                   город Ушарал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признании утратившим силу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Алакольского</w:t>
      </w:r>
      <w:r>
        <w:rPr>
          <w:rFonts w:ascii="Times New Roman"/>
          <w:b/>
          <w:i w:val="false"/>
          <w:color w:val="000000"/>
          <w:sz w:val="28"/>
        </w:rPr>
        <w:t xml:space="preserve"> райо</w:t>
      </w:r>
      <w:r>
        <w:rPr>
          <w:rFonts w:ascii="Times New Roman"/>
          <w:b/>
          <w:i w:val="false"/>
          <w:color w:val="000000"/>
          <w:sz w:val="28"/>
        </w:rPr>
        <w:t>на от 5 сентября 2017 года № 244</w:t>
      </w:r>
      <w:r>
        <w:rPr>
          <w:rFonts w:ascii="Times New Roman"/>
          <w:b/>
          <w:i w:val="false"/>
          <w:color w:val="000000"/>
          <w:sz w:val="28"/>
        </w:rPr>
        <w:t xml:space="preserve"> "Об</w:t>
      </w:r>
      <w:r>
        <w:rPr>
          <w:rFonts w:ascii="Times New Roman"/>
          <w:b/>
          <w:i w:val="false"/>
          <w:color w:val="000000"/>
          <w:sz w:val="28"/>
        </w:rPr>
        <w:t xml:space="preserve"> утверждении порядка и схем перевозки в общеобразовательные школы детей, проживающих в отдаленных населенных пунктах </w:t>
      </w:r>
      <w:r>
        <w:rPr>
          <w:rFonts w:ascii="Times New Roman"/>
          <w:b/>
          <w:i w:val="false"/>
          <w:color w:val="000000"/>
          <w:sz w:val="28"/>
        </w:rPr>
        <w:t>Алакольского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В соответствии с пунктом 8 статьи 37 Закона Республики Казахстан "О местном государственном управлении и самоуправлении в Республике Казахстан", пунктом 9 статьи 27 Закона Республики Казахстан "О правовых актах" акимат Алакольского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 Признать утратившим силу постановление акимата Алакольского района Алматинской области от 5 сентября 2017 года № 244 "Об утверждении порядка и схем перевозки в общеобразовательные школы детей, проживающих в отдаленных населенных пунктах Алакольского района" (зарегистрированное в Реестре государственной регистрации нормативных правовых актов                                 № 115101).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2. Контроль по исполнением настоящего постановления возложить на курирующего заместителя акима  Алакольского 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Абдинов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