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16a3" w14:textId="6b01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Алакольского района от 13 апреля 2025 года № 13 "Об объявлении чрезвычайной ситуации природного характера местного масштаба на территории Алакольского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Алакольского района области Жетісу от 3 декабря 2025 года № 112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правовых актах" аким Алакольского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Алакольского района от 13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местного масштаба на территории Алакольского района" (зарегистрировано в Реестре государственной регистрации нормативных правовых актов за № 179760).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