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fcd5" w14:textId="1a5f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30 декабря 2024 года № 47-208 "О бюджетах сельских округов Аксуского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3 декабря 2025 года № 62-262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47-208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59 182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52 062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62 024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2 842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2 842 тысячи,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2 842 тысячи.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бюджет Арасанского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46 817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7 010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39 807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49 129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2 312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2 312 тысячи,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2 312 тысячи.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49 190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1 845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1 845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1 845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null4.Утвердить бюджет Егинсуского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40 497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36 387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43 597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3 100 тысяч,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3 100 тысяч.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51 471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44 151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53 767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47 962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3 710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44 252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48 600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382 190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120 700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261 490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411 371 тысяча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29 181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29 181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29 181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67 812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47 362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71 716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3 904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3 904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3 904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55 001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50 601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55 703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702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702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702 тысячи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55 563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50 313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69 984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8 421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8 421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8 421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2025-2027 годы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61 721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51 391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65 109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3 388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3 388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3 388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46 741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41 951 тысяча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48 778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2 037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2 037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2 037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2025-2027 годы согласно приложениям 37, 38 и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71 133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18 050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53 083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75 672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4 539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4 539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4 539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70 641 тысяча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22 190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48 451 тысяча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76 748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6 107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6 107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6 107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Ойтоганского сельского округа на 2025-2027 годы согласно приложениям 46, 47 и 48 к настоящему решению соответственно, в том числе на 2025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45 895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4 120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41 775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47 692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1 797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1 797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1 797 тысяч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Суыксайского сельского округа на 2025-2027 годы согласно приложениям 49, 50 и 51 к настоящему решению соответственно, в том числе на 2025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55 341 тысяча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47 801 тысяча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56 782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тенге.".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0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"30" декабря 2024 года № 47-208</w:t>
            </w:r>
          </w:p>
        </w:tc>
      </w:tr>
    </w:tbl>
    <w:bookmarkStart w:name="z31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"30" декабря 2024 года № 47-208</w:t>
            </w:r>
          </w:p>
        </w:tc>
      </w:tr>
    </w:tbl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"30" декабря 2024 года № 47-208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"30" декабря 2024 года № 47-208</w:t>
            </w:r>
          </w:p>
        </w:tc>
      </w:tr>
    </w:tbl>
    <w:bookmarkStart w:name="z33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"30" декабря 2024 года № 47-208</w:t>
            </w:r>
          </w:p>
        </w:tc>
      </w:tr>
    </w:tbl>
    <w:bookmarkStart w:name="z34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"30" декабря 2024 года № 47-208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"30" декабря 2024 года № 47-208</w:t>
            </w:r>
          </w:p>
        </w:tc>
      </w:tr>
    </w:tbl>
    <w:bookmarkStart w:name="z36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"30" декабря 2024 года № 47-208</w:t>
            </w:r>
          </w:p>
        </w:tc>
      </w:tr>
    </w:tbl>
    <w:bookmarkStart w:name="z37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"30" декабря 2024 года № 47-208</w:t>
            </w:r>
          </w:p>
        </w:tc>
      </w:tr>
    </w:tbl>
    <w:bookmarkStart w:name="z38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"30" декабря 2024 года № 47-208</w:t>
            </w:r>
          </w:p>
        </w:tc>
      </w:tr>
    </w:tbl>
    <w:bookmarkStart w:name="z39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"30" декабря 2024 года № 47-208</w:t>
            </w:r>
          </w:p>
        </w:tc>
      </w:tr>
    </w:tbl>
    <w:bookmarkStart w:name="z40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"30" декабря 2024 года № 47-208</w:t>
            </w:r>
          </w:p>
        </w:tc>
      </w:tr>
    </w:tbl>
    <w:bookmarkStart w:name="z41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"30" декабря 2024 года № 47-208</w:t>
            </w:r>
          </w:p>
        </w:tc>
      </w:tr>
    </w:tbl>
    <w:bookmarkStart w:name="z42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"30" декабря 2024 года № 47-208</w:t>
            </w:r>
          </w:p>
        </w:tc>
      </w:tr>
    </w:tbl>
    <w:bookmarkStart w:name="z42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2025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"03" декабря 2025 года № 62-262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"30" декабря 2024 года № 47-208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