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3995" w14:textId="45c3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2024 года № 46-198 "О бюджете Аксуского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21 ноября 2025 года № 60-255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46-198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9 786 814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434 531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236 604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9 068 679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11 153 653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217 593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333 006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115 413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1 584 432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1 584 432 тысяча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1 704 418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129 144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9 158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"21" ноября 2025 года № 60-255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"27" декабря 2024 года № 46-198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"/>
        <w:gridCol w:w="120"/>
        <w:gridCol w:w="120"/>
        <w:gridCol w:w="120"/>
        <w:gridCol w:w="131"/>
        <w:gridCol w:w="2"/>
        <w:gridCol w:w="2"/>
        <w:gridCol w:w="213"/>
        <w:gridCol w:w="213"/>
        <w:gridCol w:w="215"/>
        <w:gridCol w:w="391"/>
        <w:gridCol w:w="4"/>
        <w:gridCol w:w="2"/>
        <w:gridCol w:w="270"/>
        <w:gridCol w:w="168"/>
        <w:gridCol w:w="475"/>
        <w:gridCol w:w="6"/>
        <w:gridCol w:w="176"/>
        <w:gridCol w:w="572"/>
        <w:gridCol w:w="198"/>
        <w:gridCol w:w="248"/>
        <w:gridCol w:w="4"/>
        <w:gridCol w:w="615"/>
        <w:gridCol w:w="482"/>
        <w:gridCol w:w="488"/>
        <w:gridCol w:w="8"/>
        <w:gridCol w:w="859"/>
        <w:gridCol w:w="907"/>
        <w:gridCol w:w="909"/>
        <w:gridCol w:w="911"/>
        <w:gridCol w:w="6"/>
        <w:gridCol w:w="6"/>
        <w:gridCol w:w="4"/>
        <w:gridCol w:w="6"/>
        <w:gridCol w:w="2683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9 786 814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