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ee38" w14:textId="784e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20 января 2025 года "Об утверждении плана управления пастбищами и их использования по Аксускому району на 2025–2029 годы № 48-212"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3 октября 2025 года № 59-251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статьи 8 Закона Республики Казахстан от 20 февраля 2017 года "О пастбищах" маслихат Аксуского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планы по управлению пастбищами и их использованию в сельском округе Матай на 2025-2029 годы согласно приложению 1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вопросам экономики, бюджета, аграрной сферы, земельных отношений, экологии, развития предпринимательства и туризма"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88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