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07c52" w14:textId="fe07c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Аксуского районного маслихата от 30 декабря 2024 года № 47-208 "О бюджетах сельских округов Аксуского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районного маслихата области Жетісу от 12 июня 2025 года № 55-240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Аксуский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Аксуского районного маслихата "О бюджетах сельских округов Аксуского района на 2025-2027 годы" от 30 декабря 2024 года </w:t>
      </w:r>
      <w:r>
        <w:rPr>
          <w:rFonts w:ascii="Times New Roman"/>
          <w:b w:val="false"/>
          <w:i w:val="false"/>
          <w:color w:val="000000"/>
          <w:sz w:val="28"/>
        </w:rPr>
        <w:t>№ 47-208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Аксуского сельского округа на 2025-2027 годы согласно приложениям 1, 2 и 3 к настоящему решению соответственно, в том числе на 2025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59 611 тысяча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7 120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52 491 тысяча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62 453 тысячи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2 842 тысячи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2 842 тысячи,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2 842 тысячи.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Б. Сырттановского сельского округа на 2025-2027 годы согласно приложениям 7, 8 и 9 к настоящему решению соответственно, в том числе на 2025 год в следующих объемах: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49 190 тысячи тенге, в том числе: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5 180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44 010 тысячи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51 035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1 845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1 845 тысяч тенге, в том числе: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1 845 тысяч тенге.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Есеболатовского сельского округа на 2025-2027 годы согласно приложениям 13, 14 и 15 к настоящему решению соответственно, в том числе на 2025 год в следующих объемах: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52 684 тысяч тенге, в том числе: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7 320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45 364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54 889 тысяч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2 205 тысяч тенге;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2 205 тысяч, в том числе: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2 205 тысяч.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Жаналыкского сельского округа на 2025-2027 годы согласно приложениям 16, 17 и 18 к настоящему решению соответственно, в том числе на 2025 год в следующих объемах: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49 044 тысяч тенге, в том числе: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3 710 тысяч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45 334 тысяч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49 682 тысячи тенге;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638 тысяч тенге;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638 тысяч тенге, в том числе: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638 тысяч тенге.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Жансугуровского сельского округа на 2025-2027 годы согласно приложениям 19, 20 и 21 к настоящему решению соответственно, в том числе на 2025 год в следующих объемах: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342 768 тысяч тенге, в том числе: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120 700 тысяч тенге;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222 068 тысяч тенге;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371 494 тысяч тенге;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29 181 тысяча тенге;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29 181 тысяча тенге, в том числе: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29 181 тысяча тенге.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Капальского сельского округа на 2025-2027 годы согласно приложениям 22, 23 и 24 к настоящему решению соответственно, в том числе на 2025 год в следующих объемах: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69 482 тысячи тенге, в том числе: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20 450 тысяч тенге;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49 032 тысячи тенге;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73 886 тысяч тенге;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3 904 тысяч тенге;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3 904 тысяч тенге, в том числе: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3 904 тысяч тенге.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Каракозского сельского округа на 2025-2027 годы согласно приложениям 25, 26 и 27 к настоящему решению соответственно, в том числе на 2025 год в следующих объемах: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56 001 тысяч тенге, в том числе: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4 400 тысяч тенге;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51 601 тысяча тенге;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56 703 тысяч тенге;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702 тысячи тенге;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702 тысячи тенге, в том числе: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702 тысячи тенге.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Карасуского сельского округа на 2025-2027 годы согласно приложениям 28, 29 и 30 к настоящему решению соответственно, в том числе на 2025 год в следующих объемах: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55 563 тысячи тенге, в том числе: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5 250 тысяч тенге;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50 313 тысячи тенге;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69 984 тысяч тенге;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8 421 тысяча тенге;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8 421 тысяча тенге, в том числе: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8 421 тысяча тенге.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Карачиликского сельского округа на 2025-2027 годы согласно приложениям 31, 32 и 33 к настоящему решению соответственно, в том числе на 2025 год в следующих объемах: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62 711 тысяча тенге, в том числе: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10 330 тысяч тенге;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52 381 тысяча тенге;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66 099 тысяч тенге;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3 388 тысяч тенге;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3 388 тысяч тенге, в том числе: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3 388 тысяч тенге.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Кошкенталского сельского округа на 2025-2027 годы согласно приложениям 34, 35 и 36 к настоящему решению соответственно, в том числе на 2025 год в следующих объемах: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47 722 тысячи тенге, в том числе: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4 790 тысяч тенге;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42 932 тысячи тенге;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49 759 тысяч тенге;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2 037 тысяч тенге;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2 037 тысяч тенге, в том числе: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2 037 тысяч тенге.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Кызылагашского сельского округа на 2025-2027 годы согласно приложениям 37, 38 и 39 к настоящему решению соответственно, в том числе на 2025 год в следующих объемах: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72 817 тысяч тенге, в том числе: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18 050 тысяч тенге;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54 767 тысяч тенге;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77 356 тысяч тенге;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4 539 тысяч тенге;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4 539 тысяч тенге, в том числе: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4 539 тысяч тенге.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бюджет Матайского сельского округа на 2025-2027 годы согласно приложениям 40, 41 и 42 к настоящему решению соответственно, в том числе на 2025 год в следующих объемах: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75 055 тысяч тенге, в том числе: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22 190 тысяч тенге;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52 865 тысяч тенге;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81 162 тысячи тенге;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6 107 тысяч тенге;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6 107 тысяч тенге, в том числе: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6 107 тысяч тенге.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бюджет Молалинского сельского округа на 2025-2027 годы согласно приложениям 43, 44 и 45 к настоящему решению соответственно, в том числе на 2025 год в следующих объемах: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39 751 тысяча тенге, в том числе: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2 150 тысяч тенге;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37 601 тысяча тенге;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40 437 тысяч тенге;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686 тысяч тенге;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686 тысяч тенге, в том числе: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686 тысяч тенге.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Утвердить бюджет Ойтоганского сельского округа на 2025-2027 годы согласно приложениям 46, 47 и 48 к настоящему решению соответственно, в том числе на 2025 год в следующих объемах: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46 324 тысячи тенге, в том числе: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4 120 тысяч тенге;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42 204 тысячи тенге;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48 121 тысяча тенге;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1 797 тысяч тенге;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1 797 тысяч тенге, в том числе: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1 797 тысяч тенге.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Утвердить бюджет Суыксайского сельского округа на 2025-2027 годы согласно приложениям 49, 50 и 51 к настоящему решению соответственно, в том числе на 2025 год в следующих объемах:</w:t>
      </w:r>
    </w:p>
    <w:bookmarkEnd w:id="255"/>
    <w:bookmarkStart w:name="z26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58 582 тысячи тенге, в том числе:</w:t>
      </w:r>
    </w:p>
    <w:bookmarkEnd w:id="256"/>
    <w:bookmarkStart w:name="z26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7 540 тысяч тенге;</w:t>
      </w:r>
    </w:p>
    <w:bookmarkEnd w:id="257"/>
    <w:bookmarkStart w:name="z26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58"/>
    <w:bookmarkStart w:name="z26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59"/>
    <w:bookmarkStart w:name="z26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51 042 тысячи тенге;</w:t>
      </w:r>
    </w:p>
    <w:bookmarkEnd w:id="260"/>
    <w:bookmarkStart w:name="z26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60 023 тысячи тенге;</w:t>
      </w:r>
    </w:p>
    <w:bookmarkEnd w:id="261"/>
    <w:bookmarkStart w:name="z26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62"/>
    <w:bookmarkStart w:name="z27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63"/>
    <w:bookmarkStart w:name="z27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64"/>
    <w:bookmarkStart w:name="z27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265"/>
    <w:bookmarkStart w:name="z27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66"/>
    <w:bookmarkStart w:name="z27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67"/>
    <w:bookmarkStart w:name="z27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1 441 тысяча тенге;</w:t>
      </w:r>
    </w:p>
    <w:bookmarkEnd w:id="268"/>
    <w:bookmarkStart w:name="z27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1 441 тысяча тенге, в том числе:</w:t>
      </w:r>
    </w:p>
    <w:bookmarkEnd w:id="269"/>
    <w:bookmarkStart w:name="z27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70"/>
    <w:bookmarkStart w:name="z27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71"/>
    <w:bookmarkStart w:name="z27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1 441 тысяча тенге.".</w:t>
      </w:r>
    </w:p>
    <w:bookmarkEnd w:id="272"/>
    <w:bookmarkStart w:name="z28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решениию.</w:t>
      </w:r>
    </w:p>
    <w:bookmarkEnd w:id="273"/>
    <w:bookmarkStart w:name="z28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2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Аксуского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Аксуского районного маслихата от "12" июня 2025 года № 55-240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Аксуского районного маслихата от "30" декабря 2024 года № 47-208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Аксуского сельского округа на 2025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59 611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52 491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52 491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52 491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Аксуского районного маслихата от "12" июня 2025 года № 55-240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Аксуского районного маслихата от "30" декабря 2024 года № 47-208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Б. Сырттановского сельского округа на 2025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49 190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Аксуского районного маслихата от "12" июня 2025 года № 55-240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Аксуского районного маслихата от "30" декабря 2024 года № 47-208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Есеболатовского сельского округа на 2025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52 684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Аксуского районного маслихата от "12" июня 2025 года № 55-240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Аксуского районного маслихата от "30" декабря 2024 года № 47-208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Жаналыкского сельского округа на 2025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49 044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45 334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45 334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45 334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Аксуского районного маслихата от "12" июня 2025 года № 55-240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Аксуского районного маслихата от "30" декабря 2024 года № 47-208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Жансугуровского сельского округа на 2025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342 768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222 068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222 068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222 068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196 570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Аксуского районного маслихата от "12" июня 2025 года № 55-240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Аксуского районного маслихата от "30" декабря 2024 года № 47-208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Капалского сельского округа на 2025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69 482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49 032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49 032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49 032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Аксуского районного маслихата от "12" июня 2025 года № 55-240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Аксуского районного маслихата от "30" декабря 2024 года № 47-208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Каракозского сельского округа на 2025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51 601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51 601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51 601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Аксуского районного маслихата от "12" июня 2025 года № 55-240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Аксуского районного маслихата от "30" декабря 2024 года № 47-208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Карасуского сельского округа на 2025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50 313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50 313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50 313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Аксуского районного маслихата от "12" июня 2025 года № 55-240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Аксуского районного маслихата от "30" декабря 2024 года № 47-208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Карашиликского сельского округа на 2025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62 711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52 381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52 381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52 381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Аксуского районного маслихата от "12" июня 2025 года № 55-240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Аксуского районного маслихата от "30" декабря 2024 года № 47-208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Кошкенталского сельского округа на 2025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47 722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Аксуского районного маслихата от "12" июня 2025 года № 55-240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Аксуского районного маслихата от "30" декабря 2024 года № 47-208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Кызылагашского сельского округа на 2025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72 817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54 767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54 767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54 767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Аксуского районного маслихата от "12" июня 2025 года № 55-240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 Аксуского районного маслихата от "30" декабря 2024 года № 47-208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Матайского сельского округа на 2025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75 055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27 622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Аксуского районного маслихата от "12" июня 2025 года № 55-240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 Аксуского районного маслихата от "30" декабря 2024 года № 47-208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Молалинского сельского округа на 2025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Аксуского районного маслихата от "12" июня 2025 года № 55-240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 Аксуского районного маслихата от "30" декабря 2024 года № 47-208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Ойтоганского сельского округа на 2025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46 324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Аксуского районного маслихата от "12" июня 2025 года № 55-240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 Аксуского районного маслихата от "30" декабря 2024 года № 47-208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Суыксайского сельского округа на 2025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58 582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51 042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51 042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51 042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