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e171d" w14:textId="cbe17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районного маслихата от 27 декабря 2024 года № 46-198 "О бюджете Аксуского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области Жетісу от 9 июня 2025 года № 54-237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 Аксуский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Аксуского районного маслихата "О бюджете Аксуского района на 2025-2027 годы" от 27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46-198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206016)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10 002 817 тысяча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434 531 тысяча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236 145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47 000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9 285 141 тысяча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10 877 115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166 898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282 311 тысяча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115 413 тысячи тенге;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1 041 196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1 041 196 тысяч тенге, в том числе: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1 160 723 тысячи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128 685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9 158 тысяч тенге.".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Аксуского районного маслихата от "09" июня 2025 года № 54-237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Аксуского районного маслихата от "27" декабря 2024 года № 46-198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10 002 817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434 531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283 080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25 749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43 502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43 502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236 145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223 634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223 634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9 285 141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9 285 141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группы риска, столкнувшимся с трудными ситуациями из-за угрозы силы или проявления силы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поверенного агента по выдаче жилищных сертификатов (социальная поддержка в виде бюджетного кредита)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сферах социальной помощи и социального обеспечения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(города областного значения)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выдачи жилищных сертификатов в качестве социальной поддержки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-1 041 196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