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3a39f" w14:textId="9e3a3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Аксуского районного маслихата от 30 декабря 2024 года № 47-208 "О бюджетах сельских округов Аксуского района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Аксуского районного маслихата области Жетісу от 13 февраля 2025 года № 50-219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Аксуский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Аксуского районного маслихата "О бюджетах сельских округов Аксуского района на 2024-2026 годы" от 28 декабря 2023 года № 22-98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Аксуского сельского округа на 2025-2027 годы согласно приложениям 1, 2 и 3 к настоящему решению соответственно, в том числе на 2025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65 941 тысяча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7 120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58 821 тысяча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68 783 тысячи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2 842 тысячи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2 842 тысячи, в том числе: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2 842 тысячи.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бюджет Арасанского сельского округа на 2025-2027 годы согласно приложениям 4, 5 и 6 к настоящему решению соответственно, в том числе на 2025 год в следующих объемах: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47 873 тысячи тенге, в том числе: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7 010 тысяч тенге;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40 863 тысячи тенге;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50 185 тысяч тенге;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2 312 тысячи тенге;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2 312 тысячи тенге, в том числе: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2 312 тысячи тенге.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бюджет Б. Сырттановского сельского округа на 2025-2027 годы согласно приложениям 7, 8 и 9 к настоящему решению соответственно, в том числе на 2025 год в следующих объемах: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46 963 тысячи тенге, в том числе: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5 180 тысяч тенге;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41 783 тысячи тенге;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48 808 тысяч тенге;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1 845 тысяч тенге;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1 845 тысяч тенге, в том числе: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1 845 тысяч тенге.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бюджет Егинсуского сельского округа на 2025-2027 годы согласно приложениям 10, 11 и 12 к настоящему решению соответственно, в том числе на 2025 год в следующих объемах: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41 419 тысяч тенге, в том числе: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4 110 тысяч тенге;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37 309 тысяч тенге;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44 519 тысяч тенге;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3 100 тысяч тенге;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3 100 тысяч тенге, в том числе: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3 100 тысяч тенге.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бюджет Есеболатовского сельского округа на 2025-2027 годы согласно приложениям 13, 14 и 15 к настоящему решению соответственно, в том числе на 2025 год в следующих объемах: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52 684 тысяч тенге, в том числе: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7 320 тысяч тенге;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45 364 тысяч тенге;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54 889 тысяч тенге;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2 205 тысяч тенге;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2 205 тысяч, в том числе: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2 205 тысяч.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Утвердить бюджет Жаналыкского сельского округа на 2025-2027 годы согласно приложениям 16, 17 и 18 к настоящему решению соответственно, в том числе на 2025 год в следующих объемах: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45 544 тысяч тенге, в том числе: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3 710 тысяч тенге;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41 834 тысяч тенге;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46 182 тысячи тенге;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638 тысяч тенге;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638 тысяч тенге, в том числе: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638 тысяч тенге.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Утвердить бюджет Жансугуровского сельского округа на 2025-2027 годы согласно приложениям 19, 20 и 21 к настоящему решению соответственно, в том числе на 2025 год в следующих объемах: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278 961 тысяча тенге, в том числе: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120 700 тысяч тенге;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158 261 тысяча тенге;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308 142 тысячи тенге;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29 181 тысяча тенге;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29 181 тысяча тенге, в том числе: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29 181 тысяча тенге.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Утвердить бюджет Капальского сельского округа на 2025-2027 годы согласно приложениям 22, 23 и 24 к настоящему решению соответственно, в том числе на 2025 год в следующих объемах: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72 982 тысячи тенге, в том числе: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20 450 тысяч тенге;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52 532 тысячи тенге;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76 886 тысяч тенге;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3 904 тысяч тенге;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3 904 тысяч тенге, в том числе: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3 904 тысяч тенге.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Утвердить бюджет Каракозского сельского округа на 2025-2027 годы согласно приложениям 25, 26 и 27 к настоящему решению соответственно, в том числе на 2025 год в следующих объемах: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53 548 тысяч тенге, в том числе: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4 400 тысяч тенге;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49 148 тысяч тенге;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54 250 тысяч тенге;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702 тысячи тенге;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702 тысячи тенге, в том числе: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702 тысячи тенге.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Утвердить бюджет Карасуского сельского округа на 2025-2027 годы согласно приложениям 28, 29 и 30 к настоящему решению соответственно, в том числе на 2025 год в следующих объемах: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52 063 тысячи тенге, в том числе: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5 250 тысяч тенге;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46 813 тысячи тенге;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60 484 тысяч тенге;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8 421 тысяча тенге;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8 421 тысяча тенге, в том числе: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8 421 тысяча тенге.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Утвердить бюджет Карачиликского сельского округа на 2025-2027 годы согласно приложениям 31, 32 и 33 к настоящему решению соответственно, в том числе на 2025 год в следующих объемах: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64 811 тысяча тенге, в том числе:</w:t>
      </w:r>
    </w:p>
    <w:bookmarkEnd w:id="184"/>
    <w:bookmarkStart w:name="z19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10 330 тысяч тенге;</w:t>
      </w:r>
    </w:p>
    <w:bookmarkEnd w:id="185"/>
    <w:bookmarkStart w:name="z19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86"/>
    <w:bookmarkStart w:name="z19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87"/>
    <w:bookmarkStart w:name="z19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54 481 тысяча тенге;</w:t>
      </w:r>
    </w:p>
    <w:bookmarkEnd w:id="188"/>
    <w:bookmarkStart w:name="z19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68 199 тысяч тенге;</w:t>
      </w:r>
    </w:p>
    <w:bookmarkEnd w:id="189"/>
    <w:bookmarkStart w:name="z19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90"/>
    <w:bookmarkStart w:name="z19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91"/>
    <w:bookmarkStart w:name="z19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92"/>
    <w:bookmarkStart w:name="z20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193"/>
    <w:bookmarkStart w:name="z20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94"/>
    <w:bookmarkStart w:name="z20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95"/>
    <w:bookmarkStart w:name="z20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3 388 тысяч тенге;</w:t>
      </w:r>
    </w:p>
    <w:bookmarkEnd w:id="196"/>
    <w:bookmarkStart w:name="z20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3 388 тысяч тенге, в том числе:</w:t>
      </w:r>
    </w:p>
    <w:bookmarkEnd w:id="197"/>
    <w:bookmarkStart w:name="z20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98"/>
    <w:bookmarkStart w:name="z20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99"/>
    <w:bookmarkStart w:name="z20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3 388 тысяч тенге.</w:t>
      </w:r>
    </w:p>
    <w:bookmarkEnd w:id="200"/>
    <w:bookmarkStart w:name="z20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Утвердить бюджет Кошкенталского сельского округа на 2025-2027 годы согласно приложениям 34, 35 и 36 к настоящему решению соответственно, в том числе на 2025 год в следующих объемах:</w:t>
      </w:r>
    </w:p>
    <w:bookmarkEnd w:id="201"/>
    <w:bookmarkStart w:name="z20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41 222 тысячи тенге, в том числе:</w:t>
      </w:r>
    </w:p>
    <w:bookmarkEnd w:id="202"/>
    <w:bookmarkStart w:name="z21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4 790 тысяч тенге;</w:t>
      </w:r>
    </w:p>
    <w:bookmarkEnd w:id="203"/>
    <w:bookmarkStart w:name="z21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04"/>
    <w:bookmarkStart w:name="z21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05"/>
    <w:bookmarkStart w:name="z21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36 432 тысячи тенге;</w:t>
      </w:r>
    </w:p>
    <w:bookmarkEnd w:id="206"/>
    <w:bookmarkStart w:name="z21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43 259 тысяч тенге;</w:t>
      </w:r>
    </w:p>
    <w:bookmarkEnd w:id="207"/>
    <w:bookmarkStart w:name="z21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08"/>
    <w:bookmarkStart w:name="z21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09"/>
    <w:bookmarkStart w:name="z21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10"/>
    <w:bookmarkStart w:name="z21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211"/>
    <w:bookmarkStart w:name="z21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212"/>
    <w:bookmarkStart w:name="z22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213"/>
    <w:bookmarkStart w:name="z22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2 037 тысяч тенге;</w:t>
      </w:r>
    </w:p>
    <w:bookmarkEnd w:id="214"/>
    <w:bookmarkStart w:name="z22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2 037 тысяч тенге, в том числе:</w:t>
      </w:r>
    </w:p>
    <w:bookmarkEnd w:id="215"/>
    <w:bookmarkStart w:name="z223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16"/>
    <w:bookmarkStart w:name="z224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17"/>
    <w:bookmarkStart w:name="z22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2 037 тысяч тенге.</w:t>
      </w:r>
    </w:p>
    <w:bookmarkEnd w:id="218"/>
    <w:bookmarkStart w:name="z22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Утвердить бюджет Кызылагашского сельского округа на 2025-2027 годы согласно приложениям 37, 38 и 39 к настоящему решению соответственно, в том числе на 2025 год в следующих объемах:</w:t>
      </w:r>
    </w:p>
    <w:bookmarkEnd w:id="219"/>
    <w:bookmarkStart w:name="z22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73 817 тысяч тенге, в том числе:</w:t>
      </w:r>
    </w:p>
    <w:bookmarkEnd w:id="220"/>
    <w:bookmarkStart w:name="z22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18 050 тысяч тенге;</w:t>
      </w:r>
    </w:p>
    <w:bookmarkEnd w:id="221"/>
    <w:bookmarkStart w:name="z22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22"/>
    <w:bookmarkStart w:name="z23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23"/>
    <w:bookmarkStart w:name="z23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55 767 тысяч тенге;</w:t>
      </w:r>
    </w:p>
    <w:bookmarkEnd w:id="224"/>
    <w:bookmarkStart w:name="z23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78 356 тысяч тенге;</w:t>
      </w:r>
    </w:p>
    <w:bookmarkEnd w:id="225"/>
    <w:bookmarkStart w:name="z23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26"/>
    <w:bookmarkStart w:name="z23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27"/>
    <w:bookmarkStart w:name="z23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28"/>
    <w:bookmarkStart w:name="z23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229"/>
    <w:bookmarkStart w:name="z23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230"/>
    <w:bookmarkStart w:name="z23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231"/>
    <w:bookmarkStart w:name="z23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4 539 тысяч тенге;</w:t>
      </w:r>
    </w:p>
    <w:bookmarkEnd w:id="232"/>
    <w:bookmarkStart w:name="z24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4 539 тысяч тенге, в том числе:</w:t>
      </w:r>
    </w:p>
    <w:bookmarkEnd w:id="233"/>
    <w:bookmarkStart w:name="z24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34"/>
    <w:bookmarkStart w:name="z24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35"/>
    <w:bookmarkStart w:name="z243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4 539 тысяч тенге.</w:t>
      </w:r>
    </w:p>
    <w:bookmarkEnd w:id="236"/>
    <w:bookmarkStart w:name="z244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Утвердить бюджет Матайского сельского округа на 2025-2027 годы согласно приложениям 40, 41 и 42 к настоящему решению соответственно, в том числе на 2025 год в следующих объемах:</w:t>
      </w:r>
    </w:p>
    <w:bookmarkEnd w:id="237"/>
    <w:bookmarkStart w:name="z245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69 160 тысяч тенге, в том числе:</w:t>
      </w:r>
    </w:p>
    <w:bookmarkEnd w:id="238"/>
    <w:bookmarkStart w:name="z246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22 190 тысяч тенге;</w:t>
      </w:r>
    </w:p>
    <w:bookmarkEnd w:id="239"/>
    <w:bookmarkStart w:name="z247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40"/>
    <w:bookmarkStart w:name="z248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41"/>
    <w:bookmarkStart w:name="z249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46 970 тысяч тенге;</w:t>
      </w:r>
    </w:p>
    <w:bookmarkEnd w:id="242"/>
    <w:bookmarkStart w:name="z250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75 267 тысяч тенге;</w:t>
      </w:r>
    </w:p>
    <w:bookmarkEnd w:id="243"/>
    <w:bookmarkStart w:name="z251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44"/>
    <w:bookmarkStart w:name="z252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45"/>
    <w:bookmarkStart w:name="z253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46"/>
    <w:bookmarkStart w:name="z254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247"/>
    <w:bookmarkStart w:name="z255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248"/>
    <w:bookmarkStart w:name="z256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249"/>
    <w:bookmarkStart w:name="z257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6 107 тысяч тенге;</w:t>
      </w:r>
    </w:p>
    <w:bookmarkEnd w:id="250"/>
    <w:bookmarkStart w:name="z258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6 107 тысяч тенге, в том числе:</w:t>
      </w:r>
    </w:p>
    <w:bookmarkEnd w:id="251"/>
    <w:bookmarkStart w:name="z259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52"/>
    <w:bookmarkStart w:name="z260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53"/>
    <w:bookmarkStart w:name="z261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6 107 тысяч тенге.</w:t>
      </w:r>
    </w:p>
    <w:bookmarkEnd w:id="254"/>
    <w:bookmarkStart w:name="z262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Утвердить бюджет Молалинского сельского округа на 2025-2027 годы согласно приложениям 43, 44 и 45 к настоящему решению соответственно, в том числе на 2025 год в следующих объемах:</w:t>
      </w:r>
    </w:p>
    <w:bookmarkEnd w:id="255"/>
    <w:bookmarkStart w:name="z263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39 751 тысяча тенге, в том числе:</w:t>
      </w:r>
    </w:p>
    <w:bookmarkEnd w:id="256"/>
    <w:bookmarkStart w:name="z264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2 150 тысяч тенге;</w:t>
      </w:r>
    </w:p>
    <w:bookmarkEnd w:id="257"/>
    <w:bookmarkStart w:name="z265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58"/>
    <w:bookmarkStart w:name="z266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59"/>
    <w:bookmarkStart w:name="z267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37 601 тысяча тенге;</w:t>
      </w:r>
    </w:p>
    <w:bookmarkEnd w:id="260"/>
    <w:bookmarkStart w:name="z268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40 437 тысяч тенге;</w:t>
      </w:r>
    </w:p>
    <w:bookmarkEnd w:id="261"/>
    <w:bookmarkStart w:name="z269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62"/>
    <w:bookmarkStart w:name="z270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63"/>
    <w:bookmarkStart w:name="z271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64"/>
    <w:bookmarkStart w:name="z272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265"/>
    <w:bookmarkStart w:name="z273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266"/>
    <w:bookmarkStart w:name="z274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267"/>
    <w:bookmarkStart w:name="z275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686 тысяч тенге;</w:t>
      </w:r>
    </w:p>
    <w:bookmarkEnd w:id="268"/>
    <w:bookmarkStart w:name="z276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686 тысяч тенге, в том числе:</w:t>
      </w:r>
    </w:p>
    <w:bookmarkEnd w:id="269"/>
    <w:bookmarkStart w:name="z277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70"/>
    <w:bookmarkStart w:name="z278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71"/>
    <w:bookmarkStart w:name="z279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686 тысяч тенге.</w:t>
      </w:r>
    </w:p>
    <w:bookmarkEnd w:id="272"/>
    <w:bookmarkStart w:name="z280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Утвердить бюджет Ойтоганского сельского округа на 2025-2027 годы согласно приложениям 46, 47 и 48 к настоящему решению соответственно, в том числе на 2025 год в следующих объемах:</w:t>
      </w:r>
    </w:p>
    <w:bookmarkEnd w:id="273"/>
    <w:bookmarkStart w:name="z281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42 824 тысячи тенге, в том числе:</w:t>
      </w:r>
    </w:p>
    <w:bookmarkEnd w:id="274"/>
    <w:bookmarkStart w:name="z282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4 120 тысяч тенге;</w:t>
      </w:r>
    </w:p>
    <w:bookmarkEnd w:id="275"/>
    <w:bookmarkStart w:name="z283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76"/>
    <w:bookmarkStart w:name="z284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77"/>
    <w:bookmarkStart w:name="z285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38 704 тысячи тенге;</w:t>
      </w:r>
    </w:p>
    <w:bookmarkEnd w:id="278"/>
    <w:bookmarkStart w:name="z286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44 621 тысяча тенге;</w:t>
      </w:r>
    </w:p>
    <w:bookmarkEnd w:id="279"/>
    <w:bookmarkStart w:name="z287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80"/>
    <w:bookmarkStart w:name="z288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81"/>
    <w:bookmarkStart w:name="z289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82"/>
    <w:bookmarkStart w:name="z290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283"/>
    <w:bookmarkStart w:name="z291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284"/>
    <w:bookmarkStart w:name="z292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285"/>
    <w:bookmarkStart w:name="z293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1 797 тысяч тенге;</w:t>
      </w:r>
    </w:p>
    <w:bookmarkEnd w:id="286"/>
    <w:bookmarkStart w:name="z294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1 797 тысяч тенге, в том числе:</w:t>
      </w:r>
    </w:p>
    <w:bookmarkEnd w:id="287"/>
    <w:bookmarkStart w:name="z295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88"/>
    <w:bookmarkStart w:name="z296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89"/>
    <w:bookmarkStart w:name="z297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1 797 тысяч тенге.</w:t>
      </w:r>
    </w:p>
    <w:bookmarkEnd w:id="290"/>
    <w:bookmarkStart w:name="z298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Утвердить бюджет Суыксайского сельского округа на 2025-2027 годы согласно приложениям 49, 50 и 51 к настоящему решению соответственно, в том числе на 2025 год в следующих объемах:</w:t>
      </w:r>
    </w:p>
    <w:bookmarkEnd w:id="291"/>
    <w:bookmarkStart w:name="z299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58 177 тысяч тенге, в том числе:</w:t>
      </w:r>
    </w:p>
    <w:bookmarkEnd w:id="292"/>
    <w:bookmarkStart w:name="z300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7 540 тысяч тенге;</w:t>
      </w:r>
    </w:p>
    <w:bookmarkEnd w:id="293"/>
    <w:bookmarkStart w:name="z301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94"/>
    <w:bookmarkStart w:name="z302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95"/>
    <w:bookmarkStart w:name="z303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50 637 тысяч тенге;</w:t>
      </w:r>
    </w:p>
    <w:bookmarkEnd w:id="296"/>
    <w:bookmarkStart w:name="z304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59 618 тысяч тенге;</w:t>
      </w:r>
    </w:p>
    <w:bookmarkEnd w:id="297"/>
    <w:bookmarkStart w:name="z305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98"/>
    <w:bookmarkStart w:name="z306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99"/>
    <w:bookmarkStart w:name="z307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00"/>
    <w:bookmarkStart w:name="z308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301"/>
    <w:bookmarkStart w:name="z309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302"/>
    <w:bookmarkStart w:name="z310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303"/>
    <w:bookmarkStart w:name="z311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1 441 тысяча тенге;</w:t>
      </w:r>
    </w:p>
    <w:bookmarkEnd w:id="304"/>
    <w:bookmarkStart w:name="z312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1 441 тысяча тенге, в том числе:</w:t>
      </w:r>
    </w:p>
    <w:bookmarkEnd w:id="305"/>
    <w:bookmarkStart w:name="z313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306"/>
    <w:bookmarkStart w:name="z314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307"/>
    <w:bookmarkStart w:name="z315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1 441 тысяча тенге.".</w:t>
      </w:r>
    </w:p>
    <w:bookmarkEnd w:id="308"/>
    <w:bookmarkStart w:name="z316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решениию.</w:t>
      </w:r>
    </w:p>
    <w:bookmarkEnd w:id="309"/>
    <w:bookmarkStart w:name="z317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3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Аксуского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Аксуского районного маслихата от "13" февраля 2025 года № 50-219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Аксуского районного маслихата от "30" декабря 2024 года № 47-208</w:t>
            </w:r>
          </w:p>
        </w:tc>
      </w:tr>
    </w:tbl>
    <w:bookmarkStart w:name="z321" w:id="3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Аксуского сельского округа на 2025 год</w:t>
      </w:r>
    </w:p>
    <w:bookmarkEnd w:id="3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65 941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на земли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58 821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58 821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58 821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22 202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Аксуского районного маслихата от "13" февраля 2025 года № 50-219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Аксуского районного маслихата от "30" декабря 2024 года № 47-208</w:t>
            </w:r>
          </w:p>
        </w:tc>
      </w:tr>
    </w:tbl>
    <w:bookmarkStart w:name="z324" w:id="3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Арасанского сельского округа на 2025 год</w:t>
      </w:r>
    </w:p>
    <w:bookmarkEnd w:id="3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47 873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на земли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40 863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40 863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40 863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Аксуского районного маслихата от "13" февраля 2025 года № 50-219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Аксуского районного маслихата от "30" декабря 2024 года № 47-208</w:t>
            </w:r>
          </w:p>
        </w:tc>
      </w:tr>
    </w:tbl>
    <w:bookmarkStart w:name="z327" w:id="3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Б. Сырттановского сельского округа на 2025 год</w:t>
      </w:r>
    </w:p>
    <w:bookmarkEnd w:id="3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46 963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на земли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41 783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41 783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41 783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Аксуского районного маслихата от "13" февраля 2025 года № 50-219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Аксуского районного маслихата от "30" декабря 2024 года № 47-208</w:t>
            </w:r>
          </w:p>
        </w:tc>
      </w:tr>
    </w:tbl>
    <w:bookmarkStart w:name="z330" w:id="3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Егинсуского сельского округа на 2025 год</w:t>
      </w:r>
    </w:p>
    <w:bookmarkEnd w:id="3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41 419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37 309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37 309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37 309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Аксуского районного маслихата от "13" февраля 2025 года № 50-219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Аксуского районного маслихата от "30" декабря 2024 года № 47-208</w:t>
            </w:r>
          </w:p>
        </w:tc>
      </w:tr>
    </w:tbl>
    <w:bookmarkStart w:name="z333" w:id="3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Есеболатовского сельского округа на 2025 год</w:t>
      </w:r>
    </w:p>
    <w:bookmarkEnd w:id="3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52 684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на земли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45 364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45 364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45 364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Аксуского районного маслихата от "13" февраля 2025 года № 50-219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Аксуского районного маслихата от "30" декабря 2024 года № 47-208</w:t>
            </w:r>
          </w:p>
        </w:tc>
      </w:tr>
    </w:tbl>
    <w:bookmarkStart w:name="z336" w:id="3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Жаналыкского сельского округа на 2025 год</w:t>
      </w:r>
    </w:p>
    <w:bookmarkEnd w:id="3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45 544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41 834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41 834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41 834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Аксуского районного маслихата от "13" февраля 2025 года № 50-219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Аксуского районного маслихата от "30" декабря 2024 года № 47-208</w:t>
            </w:r>
          </w:p>
        </w:tc>
      </w:tr>
    </w:tbl>
    <w:bookmarkStart w:name="z339" w:id="3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Жансугуровского сельского округа на 2025 год</w:t>
      </w:r>
    </w:p>
    <w:bookmarkEnd w:id="3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278 961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120 700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на земли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158 261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158 261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158 261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132 763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Аксуского районного маслихата от "13" февраля 2025 года № 50-219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Аксуского районного маслихата от "30" декабря 2024 года № 47-208</w:t>
            </w:r>
          </w:p>
        </w:tc>
      </w:tr>
    </w:tbl>
    <w:bookmarkStart w:name="z342" w:id="3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Капалского сельского округа на 2025 год</w:t>
      </w:r>
    </w:p>
    <w:bookmarkEnd w:id="3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72 982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20 450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14 750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на земли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14 110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52 532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52 532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52 532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24 980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Аксуского районного маслихата от "13" февраля 2025 года № 50-219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Аксуского районного маслихата от "30" декабря 2024 года № 47-208</w:t>
            </w:r>
          </w:p>
        </w:tc>
      </w:tr>
    </w:tbl>
    <w:bookmarkStart w:name="z345" w:id="3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Каракозского сельского округа на 2025 год</w:t>
      </w:r>
    </w:p>
    <w:bookmarkEnd w:id="3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53 548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49 148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49 148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49 148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Аксуского районного маслихата от "13" февраля 2025 года № 50-219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Аксуского районного маслихата от "30" декабря 2024 года № 47-208</w:t>
            </w:r>
          </w:p>
        </w:tc>
      </w:tr>
    </w:tbl>
    <w:bookmarkStart w:name="z348" w:id="3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Карасуского сельского округа на 2025 год</w:t>
      </w:r>
    </w:p>
    <w:bookmarkEnd w:id="3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52 063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46 813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46 813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46 813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 Аксуского районного маслихата от "13" февраля 2025 года № 50-219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Аксуского районного маслихата от "30" декабря 2024 года № 47-208</w:t>
            </w:r>
          </w:p>
        </w:tc>
      </w:tr>
    </w:tbl>
    <w:bookmarkStart w:name="z351" w:id="3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Карашиликского сельского округа на 2025 год</w:t>
      </w:r>
    </w:p>
    <w:bookmarkEnd w:id="3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64 811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54 481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54 481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54 481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 Аксуского районного маслихата от "13" февраля 2025 года № 50-219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Аксуского районного маслихата от "30" декабря 2024 года № 47-208</w:t>
            </w:r>
          </w:p>
        </w:tc>
      </w:tr>
    </w:tbl>
    <w:bookmarkStart w:name="z354" w:id="3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Кошкенталского сельского округа на 2025 год</w:t>
      </w:r>
    </w:p>
    <w:bookmarkEnd w:id="3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41 222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36 432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36 432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36 432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Аксуского районного маслихата от "13" февраля 2025 года № 50-219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Аксуского районного маслихата от "30" декабря 2024 года № 47-208</w:t>
            </w:r>
          </w:p>
        </w:tc>
      </w:tr>
    </w:tbl>
    <w:bookmarkStart w:name="z357" w:id="3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Кызылагашского сельского округа на 2025 год</w:t>
      </w:r>
    </w:p>
    <w:bookmarkEnd w:id="3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73 817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18 050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55 767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55 767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55 767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27 381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 Аксуского районного маслихата от "13" февраля 2025 года № 50-219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Аксуского районного маслихата от "30" декабря 2024 года № 47-208</w:t>
            </w:r>
          </w:p>
        </w:tc>
      </w:tr>
    </w:tbl>
    <w:bookmarkStart w:name="z360" w:id="3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Матайского сельского округа на 2025 год</w:t>
      </w:r>
    </w:p>
    <w:bookmarkEnd w:id="3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69 160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22 190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на земли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14 230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46 970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46 970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46 970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21 727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 Аксуского районного маслихата от "13" февраля 2025 года № 50-219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Аксуского районного маслихата от "30" декабря 2024 года № 47-208</w:t>
            </w:r>
          </w:p>
        </w:tc>
      </w:tr>
    </w:tbl>
    <w:bookmarkStart w:name="z363" w:id="3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Молалинского сельского округа на 2025 год</w:t>
      </w:r>
    </w:p>
    <w:bookmarkEnd w:id="3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39 751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37 601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37 601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37 601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Аксуского районного маслихата от "13" февраля 2025 года № 50-219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Аксуского районного маслихата от "30" декабря 2024 года № 47-208</w:t>
            </w:r>
          </w:p>
        </w:tc>
      </w:tr>
    </w:tbl>
    <w:bookmarkStart w:name="z366" w:id="3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Ойтоганского сельского округа на 2025 год</w:t>
      </w:r>
    </w:p>
    <w:bookmarkEnd w:id="3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42 824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38 704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38 704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38 704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 Аксуского районного маслихата от "13" февраля 2025 года № 50-219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Аксуского районного маслихата от "30" декабря 2024 года № 47-208</w:t>
            </w:r>
          </w:p>
        </w:tc>
      </w:tr>
    </w:tbl>
    <w:bookmarkStart w:name="z369" w:id="3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Суыксайского сельского округа на 2025 год</w:t>
      </w:r>
    </w:p>
    <w:bookmarkEnd w:id="3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58 177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на земли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50 637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50 637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50 637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19 822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