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f559" w14:textId="3a0f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Аксускому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20 января 2025 года № 48-212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маслихат Аксуского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планы по управлению пастбищами и их использованию в сельских округов Аксу, Арасан, Б.Сырттанов, Есеболатов, Егинсу, Жаналык, Жансугуров, Карасу, Кошкентал, Карашилик, Кызылагаш, Каракоз, Капал, Матай, Молалы, Ойтоган, Суыксай на 2025-2029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9, 10, 11, 12, 13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20 января 2025 года № 48-212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 по управлению пастбищами и их использованию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план по управлению пастбищами и их использованию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пастбищах".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пастбищах осуществляется в соответствии с правилами выпаса сельскохозяйственных животных, утверждаемыми местными исполнительными органами (акиматами) районов (городов областного значения)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Республики Казахстан "О государственном регулировании развития агропромышленного комплекса и сельских территорий" на основании Типовых правил выпаса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(зарегистрирован в Министерстве юстиции Республики Казахстан 30 апреля 2020 года № 20540).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землях лесного, водного фондов и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12259), статьями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данные, представленные государственными органами, физическими и (или) юридическими лицами: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данные по статистической форме общегосударственного статистического наблюдения "Отчет о состоянии животноводства" (индекс 24-сх, периодичность месячная),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данные по статистической форме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 года" (индекс 22, периодичность годовая), а также по статистической форме общегосударственного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ноября______года" (индекс 22-А, периодичность годовая),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марта 2020 года № 25 "Об утверждении статистических форм ведомственных статистических наблюдений и инструкций по их заполнению по балансу земель, разработанных Комитетом по управлению земельными ресурсами Министерства сельского хозяйства Республики Казахстан" (зарегистрирован в Реестре государственной регистрации нормативных правовых актов № 20112);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(данные) геоботанических обследований пастбищ, проводимых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октября 2022 года № 314 "Об утверждении Методики по проведению крупномасштабных (1:1 000 – 1:100 000) геоботанических изысканий природных кормовых угодий Республики Казахстан" (зарегистрирован в Реестре государственной регистрации нормативных правовых актов № 30043). 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(карту) с обозначением рекомендуемых схем пастбищеоборотов;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пастбищепользователям.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 запаса в собственность или землепользование для нужд сельского хозяйства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Кодекс), Правилами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(зарегистрирован в Реестре государственной регистрации нормативных правовых актов № 18048);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земель осуществляется в соответствии со статьей 49-2 Кодекса, Правилами резервирования земель,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(зарегистрирован в Реестре государственной регистрации нормативных правовых актов № 11337);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Среднесуточное водопотребление сельскохозяйственных животных определяется согласно приложению 6 к Методике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поголовья сельскохозяйственных животных на отгонных пастбищах;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требованиям, указанным в части первой настоящего подпункта, относятся: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Аксуском районе 17 сельских округов, 49 населенных пунктов.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Аксуского района составляет 1 259 293 гектара, в том числе пастбищных угодий - 704467 гектаров, орошаемых земель - 39192 гектара.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районе насчитывается 91 903 голов крупного рогатого скота, 345 381 голов мелкого рогатого скота, 37 575 голов лошадей.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функционируют 17 ветеринарных пунктов, 17 скотомогильников, 2 убойных пункта и 12 сибирских язв.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расположен в пределах климатической зоны с небольшим количеством снега, сильной зимой и недостаточной влажностью. Среднегодовая температура воздуха в январе -29 С, в июле + 37. Средний урожай осадков - 40 миллиметров, а годовой - 300 миллиметров.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различен, около 120 видов включительно.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них наиболее распространенными видами являются луговые и полынные травы.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верхнего слоя почвы обусловлено залеганием грунтов различной климатической глубины, рельефом почвы. Танец рельефа на южной стороне района пользованию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Типовому плану по управлению 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Аксуского района тыс. га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Сырттанов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65330,778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997908,86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Абсеметова Раиса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570730400122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470801400870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 Ильяс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730530300886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Алсаев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771024303077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Аркабаев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600425300680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Саят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770321302398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Байтогумова Калам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660224400149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Турусбе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480125300602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Бекшоинова Алма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670721400827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Бестибаев Еркинбек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540802300081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03254117521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Бидахметов Елеусиз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750530301957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Божалаков Бауырж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Даникенов Нургали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531125300865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Джангазинов Талгат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731122300985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Дутбаев Тельжан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410725300324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Калиакперов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700624300613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 Алексей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730317302236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Ергалиев Камалбек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490323300234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Тахир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630717301552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Жаксылыкова Катипа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501021400434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Жанысов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840118302052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03254113108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Жиентаев Едил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750209300212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Жиентаев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670205301000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730101313384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Байжум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511015300308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Исапанов Айдарбек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780228302265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3254117232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Исапанов Кенжебек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751102300518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Кулькасыл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520110403077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Мұқанай Жекебай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831020303217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Камаргул Додан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690805302609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 Сарсен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630903301503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Касым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891124300833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Кондыбаев Сердалы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280101324082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Сергей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520928300787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Боранбай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400116301377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Игорь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670706300928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Кундакбаев 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670203302395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Куренов Женисхан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670326301752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Кутбаев Айкын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511228300564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Қызайбеков Ербосы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Мамутов Мамет-Зунун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400316300170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Мерекенов Канатбек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630501302586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Секен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551110300490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660101310161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03254117248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03254117223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Мыктыбаева Гульб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581219400178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Даникенов Куаныш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850210300721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3254117117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Ногайбеков Токтар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410204300553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Кана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670317300547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03254117131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03254117129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03254117127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03254117276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03254117300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52,25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Нурмухамбетов Бери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710323301726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 Капалбек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610223300664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03254117604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1541,88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 Қадыл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661010303296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Омашев 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740101302445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Разакова Урпатша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500410400357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Нурмухамбетов Карипбек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791005400089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710108300719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Сагындыков Советб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391127300151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03254117576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106,39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Санкайбаев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660317300208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Оразхан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570915301634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Сауруков Тилеукен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560727301041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Сайлау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700614302060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420512301158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Бакытгул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581216400260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Тазабеков Мырзахмет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460325300636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691112300876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03254117307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Тиналиев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680326302524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Тогузбаев Едил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731012302251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Тогызбаев Айтказы Жанбулатович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590308300273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Толымбекова Вазипа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340505400110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400807301019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Чалимбаев Карипбек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460321300575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03254117137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Ырымхан Озатхан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630910303419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Қызыр Бейқұтжан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700217000275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Султангулов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760213300520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 Шынгыс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760518300995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03254117712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03254117709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03254117710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3254117711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Бекбулатов Танирберген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760221302614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3254117697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Буланбаев Сарсенхан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590304301349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Кондыбаев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681015302308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Даникенов Нургали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531125300865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Кутанов Толеубек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491117301295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Байбеков Аршын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740101312086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Расұл Рысбек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761210303006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Нусупов Казбек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810910301778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 Мұқамел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620515303856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Молдажанов Жаркын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970612301214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Сауруков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540324301696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Қалым 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651101303764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Нуржан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620519400463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Мерекенов Галымжан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890929301002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Джакупов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590312302463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"Аюхан Т"СЗЦ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170240005179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Отарбек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570301300310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Турганбек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380126300548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Арынов Болатхан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570801300537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Кайранбаев Серіккали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590107300607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Сейсемб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510115302276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03-254-004-131:01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Ауелбеков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700805302346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Ауелбеков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700805302346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Ауелбеков Рауан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410101301984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Ауелбеков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680413300392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Ауелбеков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680413300392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Ауелбеков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680413300392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470516400078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760511300401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Назгүл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680830400257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Назгүл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680830400257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Баханчинов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590611301338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Баханчинов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590611301338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 Адилет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770831300819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 Амандос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660607301817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 Жакан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450314300357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Бахыт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470417400149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Бимагузымов Болатх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720221302593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03254002227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Болысбаев Дастан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800217300047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680130300483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680130300483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680130300483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Доскалиев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400620300282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Ермау Әнуарқан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750915303460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03254002223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Ескермесов Билисбек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520211300164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Әбдірбек Қызырбек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840608302958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Сіләмбек Жақсыбек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780830303513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Жанәсіл Қуанған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460120000018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Жансеитов Жумабай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660114300402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Жексебаев Аслан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751013302828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Жексебаев Бакытж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640113301997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Жексебаев Бакытж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640113301997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Жексебаев Бакытж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640113301997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Мирас Олжасұлы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730504302414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Жесекбаев Ербол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731122301501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Динмух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630213300257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Динмух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630213300257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Динмух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630213300257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Динмух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630213300257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Динмух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630213300257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Жумайбеков Саржан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770104301994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Жумайбеков Саржан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770104301994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 Жуманали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571009302332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Иманкасенова Райх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590125400285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Калиякбаров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490910301184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Калиякбаров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490910301184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Канабеков Кайсар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710223304846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Канабеков Кайсар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710223304846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 Акадил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790708300329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790708300329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790708300329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Каукенбаев Толепбек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590713300999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Каукенбаев Толепбек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590713300999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Каукенбаев Толепбек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590713300999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Космилианов Тлеукен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421125300099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Космилианов Тлеукен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421125300099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Бекбол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750916300203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Кусмолдина Катира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490921400122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Кыдырманов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680725302424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Кыдырманов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680725302424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Қадирбек Жанибек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830502302345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Үрістем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871006302913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Үрістем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871006302913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Нарынов 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701220301787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Оспанбеков Жумабек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581020303818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Оспанбеков Жұмабек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581020303818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Оспанбеков Айбек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651028301622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Абдыхамит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680101406282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 Жарылкасын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500120300804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Рахимбергенов Бауржан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860407300407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 Мөлік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540401399178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Серікқабыл Сұлтанб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721127302901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Сигабатов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820329300614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Ризабек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721016302343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Ризабек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721016302343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Ризабек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721016302343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Ризабек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721016302343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Ризабек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721016302343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Тазабекова Гульзира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720820402193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Тойбазар Мария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840101408293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Манапбай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570320300285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Толкынбеков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680720300748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Толкынбеков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680720300748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Толкынбеков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680720300748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Толкынбеков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680720300748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Тұрдықан Жағыпер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731012350492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Тынышбаев Естимбек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621125301109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Тынышбаев Естимбек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621125301109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Упі Берік Жұмақанұлы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850814302612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Самат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671125301851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Нурлы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790311301170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Ұсенбай Бексұлтан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870105000765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Жумагүл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74051000473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03254097706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Абеев Максат Жумасилович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690919301889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Адиспаев Ринат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750714301520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Айбар Жумасилович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820519301744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Айтмурзанов Даулет Даулетбакович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620101302014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Алтаева Сумбилшаш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630126400568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Асубаева Кульгайша Жакыпбековна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550101405367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Мурат Мухаметбаевич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730613301964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Болат Жабыкбаевич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580617300638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Жандос Жабыкбаевич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380101328531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Жандос Жабыкбаевич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380101328531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 Меделбек Бейсенбекович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610305300987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 Садатбек Бейсенбекович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541216300049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 Садатбек Бейсенбекович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541216300049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 Садатбек Бейсенбекович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541216300049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 Талап Бейсенбекович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630523302407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Берлибекова Куляш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511029401547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Берлибекова Куляш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511029401547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Базылбеков Комекбек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590314300167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480101415983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480101415983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Далбагаева Гульнархан Омаровна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630704401746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Далбагаева Гульнархан Омаровна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630704401746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Далбагаева Гульнархан Омаровна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630704401746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Дауренбеков Ерден Намазбекович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810611302017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Дауренбеков Ерден Намазбекович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810611302017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Дуйсенбеков Жандос Аскербекович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750103300719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Абылай Кабдолданович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590209300866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Абылай Кабдолданович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590209300866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Агыбай Кабдолданович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571105300308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Агыбай Кабдолданович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571105300308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Кабдолданов Мурат Майлыбаевич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540501303624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Съезбек Балтабаевич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611017300528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Съезбек Балтабаевич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611017300528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671115302111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Разбеков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490901301125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Жиенбеков Аслан Тлеубердыевич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820503302254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Жиенбеков Аслан Тлеубердыевич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820503302254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242540032180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Сауле Омархановна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610401403900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Кутанбаев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630517301093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Катипа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350101411230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 Талап Нигметбекович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760102300923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 Талап Нигметбекович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760102300923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Малик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391107302081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Канат Токенович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700908301912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Канат Токенович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700908301912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Исмиев Аслан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890608301790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Жонкешов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790620030053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Бейсжан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520308401611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Бейсжан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520308401611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Бейсжан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520308401611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Бейсжан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520308401611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Китапиянов Дуйсен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501125300740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Китапиянов Дуйсен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501125300740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760427302015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Кудербаев Галымжан Мадибаевич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750329302348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Кудербаев Галымжан Мадибаевич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750329302348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Кудербаев Кыдыргелды Мадибаевич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700720300665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Кумарбеков Кайрат Кабдолдаевич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680529302518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Курмангабылова Кулсан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530905400581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Биғабыл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871013001538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 Асет Турарбекович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811030301519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Мадигалиева Бигатша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390715402702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Мадигалиева Бигатша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390715402702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Мадикенов Канат Турарович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661126300817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Омирсерик Нусалимович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581027300900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Марат Куатбергенович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511127301454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Борибек Боркешович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670110302548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Жасулан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611219301277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Гулнар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600923302377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 Шара Бейсенбаевна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580915400981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 Шара Бейсенбаевна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580915400981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Нурмухамбетов Берик Мадилович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710323301726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Саят Сансызбаевич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691130300606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Имансыдык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720807300374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Имансыдык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720807300374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Имансыдык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720807300374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Ертай Алпысбаевич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730624302279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570820301102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Мурат Амангелдиевич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721226300458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Мурат Амангелдиевич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721226300458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Каналбай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390505302229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Кайрат Омирсерикович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600907302316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Салимбаев Ескермес Уйсымбаевич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621020302156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Самиголдина Шынар Тлеулесовна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730531400808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Самиголдина Шынар Тлеулесовна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730531400808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 Зейнеп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450101410947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Сембеков Толеули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420308300824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Сембекова Капия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480106400655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Акылбай Сансызбаевич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620105301404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24254030130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Акылбай Сансызбаевич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620105301404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Акылбай Сансызбаевич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620105301404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Акылбай Сансызбаевич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620105301404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 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480705301445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 Менгали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380802301421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 Менгали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380802301421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Тастанбекова Канчаим Давлетбековна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571128402485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Толендин Серик Сайынович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660824301527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Толендин Серик Сайынович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660824301527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Бодау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510127301154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Толеулин Арнай Смакович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630312302876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Толеулин Жагыпар Смакович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601204301174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Толеулин Жаксыжол Смакович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570506301125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Толеулин Жаксыжол Смакович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570506301125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Толеулин Жаксыжол Смакович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570506301125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Толеулин Жолбарыс Смакович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590218302062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Толеулин Жолбарыс Смакович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590218302062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Толеулин Исагул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750502300542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Толеулин Исагул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750502300542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Турарбеков Мырзакан Мусатаевич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660126302800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Турысбаев Байболат Маликович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640513300587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Турысбаев Бекболат Салихович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661027300708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Турысбаев Бекболат Салихович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661027300708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Турысбаев Бекболат Салихович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661027300708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Турысбаев Есболат Кенесбаевич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611120301833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Турысбаев Есболат Кенесбаевич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611120301833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Турысбаев Есболат Кенесбаевич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611120301833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Туркпенова Алма Баяхметкалиевна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620523400297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Туркпенова Алма Баяхметкалиевна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620523400297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Кыдырханова Кизжибек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541202401384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Сакыпжамал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490101409465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Сакыпжамал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490101409465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Досан Танирбергенович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680502300594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 Талап Нигметбекович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760102300923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03254033549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Асхат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660122300783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Имансыдык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720807300374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24254033529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Батыржан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700705300198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710411300171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Әнікеш Нұрдыхан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7721110302770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370312301169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Ринат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790302302122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Алма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620118401520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24254138115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Кулюм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540506401710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Сауле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600118400658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24254138117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 Амирхан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660206302171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24254138103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 Амирхан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660206302171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 Амирхан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660206302171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Аденбаев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630807301600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Адиманов Азамат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751016301192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Аитова Бибигуль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630920401860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Расбеков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400615300969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Айтқали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850107301769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780526300704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Акишева Сахыш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350901402260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Амирғазы Ербол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820805351488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 Серик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600117302206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Ахымет Маутхан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740815303237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Әбеуқан Батырбай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601010304075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Әбеуқан Батырбай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601010304075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Досжан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670930300311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Досжан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670930300311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Байдуанова Нурганым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510308400017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Коржумбаева Ардак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800228402723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Байметенов Жамали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330112300532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Бейсебекова Кайша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330301400119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Бекбатырова 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550501300700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Беккабылов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631003301800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Құмарбекова Төлеухан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491001403574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Құмарбекова Төлеухан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491001403574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Бодыбаев Калабай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380815300434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Буршакбаев Серикк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560604301126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Дайынов Рысбай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400207300287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Даутбеков Даубол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530420300271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24254138108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Девиров Майырбек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771030302715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Джаппуева Аминат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690802401744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Джаркимбетова Бакыт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650415402589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Долда Даулетхан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640405303069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Донсебаев Берік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691017300126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Доспаев Рустембек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790219301160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Емельбаева 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550618400545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Есболганов Ратай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440401301178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Есимжанов Тилек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770213300403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Ешмухамбетов Жолдасб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550225301602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Әлиқат Тұрсынхан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620510403578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Жаналиева Куляш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471020400143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Жөкен Қабанбай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810829302766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Жөкен Қабанбай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810829302766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620705403042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Зинаят Кәп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681201302864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Итегулова Назгуль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581026400377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Ижауат Думан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750307300430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Кабесов Сембай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340101319278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Кабесов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591020300240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Казбеков Балтабай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510512301523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Казбеков Мурат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760106302327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Калелов Айдархан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400101305438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 Габит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610826300395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Еркин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590203300718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 Сыдыкбек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520612301281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Камзанов Кадирсиз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630725301645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Канаева Айнагуль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650703401912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Канаева Айнагуль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650703401912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Капаров Отанкан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560115303729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Каскарбаева Асет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701025401043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Кастекбаев Жандос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660127300275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 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661003300302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Кенжебаев Бисеке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460423300301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Кобесов Сембай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340101319278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Толеубек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731107300353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Кокежанов Ануар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460407400658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Копешов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751208301562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24254138107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Крыкбаева Гаухар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830223402206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Қапасұлы Құнапия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590304302406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Қапасұлы Құнапия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590304302406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24254012371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Сабит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730223303960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Қамит Тұрсын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590328301471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 Маден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671220399086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Қатыран Азатбек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740810302876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 Шәріп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840503303073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 Кәдірбай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560120303766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Мазимгалиев Мажит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710623301410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Манибеков Серикбай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600113302294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Манибеков Серикбол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630620302810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761206302264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Құрманбек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830927303255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Ажибай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360518300684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 Асылтай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790624301945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 Аскар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660325300579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Мураталина Назгул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600518402311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680909301862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Мухамедсадыков Сейтнур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630307300486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03254016123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730217302157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Наурызбаев Кумар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710119300421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Нокеев Адилбек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541210300353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Нуралина Битан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460223400211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Нурасилов Тыныбек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460101308089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Нургайын Бакытбек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660314303008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Нурмекенов Даурен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780824300952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Нурмустафанов Ерж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860704301955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Макен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640222400363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24254138116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Токжан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550114300231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 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930614301793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640601303123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 Даулеткали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740114301715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 Еркинбек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591220302016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Айгуль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610104400623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Канат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750511301537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Оралулы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820228301217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Адилет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770718300538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Адилет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770718300538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Анарбек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670311300316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 Нурахмет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391006300847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Толеубек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570515301035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Толеубек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570515301035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Толеубек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570515301035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 Турбатыр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520310300886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Кулсимхан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530915402186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Сакмолдин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690218302013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Сакмолдин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690218302013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Мураталина Айгул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600518402311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Қатыранұлы Мүтай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681217399051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Саркытов Турсынтай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610320300681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24254015248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Сарметенов Асхат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711104300313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Сарметенов Бигали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501206300186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 Талгат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640606301878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Кабесов Кенесхан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621030301599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Куаныш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660308300764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Тойшибеков Бигали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641213300390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24251016144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Тойшыманова Бакшаг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590227402296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Абуова Бакыт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700226401911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Токанбаев Турганбай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701224301401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Токтасынова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500202402898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Тоқтамыс Жөкен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501001399031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Тубекбаев Аспандияр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700922300297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Максат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870727300845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024254016206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Турганбеков Сайлауб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620120301278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 Сейдахмет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510212300247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Тыныбаева Сауле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530105400473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Уахитов Сартбай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420920300316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Мұқсын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770708302230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Чокамасов Алмухамет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612020302205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Шангереев Канат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711217302394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Шангереев Серикбай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460510300582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Шахаманов Айтмухан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590710302433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Абилсерик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650526300232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Ысқан Қосын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810901303587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Тоқанайұлы Бақыт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720425303104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Қажиәкбәрұлы Мұғыраж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890305302721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Беккабылов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631003301800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Жинакты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710523300245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Нурадил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650323300794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Бегаділова Айнур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961029400690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Кыстаубаева Айжан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540104402327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 Оразхан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610315300288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Макура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550908400660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Бибек Султанбек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450320301080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Абсаметова Бибигул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630526401947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Адилбеков Бауржан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801228302026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Адилбеков Кудайберген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490215300584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Адилбеков Кудайберген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490215300584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Айткурманов Ешмух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391107302723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Асым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680630300332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Кайсар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551213300153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Альсеитов Амантай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540313301319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Амалбеков Айткожа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350101309649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570120300218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570120300218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Нурмуханбет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400725300878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Зейнепхан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440515400295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Ашімбек Гулбаран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600304403059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Маркс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550201302394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Баисихов Асылбай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570226300690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3254134178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Байбекова Турсун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410101402364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Байгонов Малик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630323300334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Баякунов Ернар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801026300804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Баянов Сагымхан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570620301869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 Даулетхан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600101317514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480508401222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Белгенов Оразбек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520127301304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Бидайшинов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690803301838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Бидайшинова Жанылс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651015400263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Буланбаев Мейрман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560317300663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Валишанов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560903301518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Валишанова Адиба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501202400567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Далбагаев Егеубек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310919400661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03254104958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Бармаков Сабит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560825300165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Демеубаев Абдыкарим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500320300450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Джаксыбаев Галий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620505300381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Джумагельдинов Аманг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450731300156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Джумагельдинов Аманг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450731300156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Досымбеков Сарсенбай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540506301203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03254104566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Досымбекова Айгуль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631013402156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Досымбекова Гульбар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730619402416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Елесбаев Альмухамет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360228300112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Енсенов Хасен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270101320494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Ерекенова Нурбике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500323400453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Ерекенова Нурбике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500323400453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Ермуханбетов Шакуал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530101306573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Батима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560911400490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730409300124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Алимхан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640206300290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680526301692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Рашид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671214300986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Турсынгазы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680304300409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Есимбекова Жанар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770422400525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Естибаев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590204300317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Әділжұма Сәрсенбай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850115303571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Әштәйұлы Қалимат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840610303104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Жаканбаев Дамер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411115300251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Жакипбекова Парзана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560110400783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03254104119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Багдаулет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430305300146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Жакупбеков Бекбосын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650707301670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Жакупбеков Есмурат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670106300400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Жарканбай 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460119499027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Желдыбаев Сарканб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570310303374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Жиенкожанов Толеб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580515301780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Жиенкожанов Толеб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580515301780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Жумагельдинов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700828300907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Жуматаева Айгуль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630403400296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Жуматаева Бахытгул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430213400433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661117301073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800520300450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800520300450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Иверайхан Шугайв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410315302768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Измаилова Культай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320101403600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3254133132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620328301883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3254133132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Мукатай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420304300159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Базарбек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910109302475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Исагулов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600829302465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Есет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491013301071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Айсерик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391101300774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Фарида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560320400408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Казбекова Сарби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320302400212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Гульмира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760308400622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03254104863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Корабаева Дарига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 Бахытбек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650513300935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Кабыкбаев Турсынхан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330725300585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 Надырбек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701017301031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Жиханкез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610527300568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 Жайдар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700530301234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 Жайдар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700530301234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Кейлебаев Батырбай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560813300828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Киябаев Акылбек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711220300295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Киябаев Акылбек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711220300295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Колдейбаев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831003302335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Копбаева Сарби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371021400376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Дауит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610409300605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770823301041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Турсунгали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570410300670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3254029041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Косабаев Асан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720607300042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 Акбар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320101326732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 Оралхан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490223300368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Оралхан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560210401245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Сабырб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601117302196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Сабырб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601117302196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 Базарбек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820115303249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Қожатай Доскелді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760410301242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Мархамет Унат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780204303460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Машкенов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350903300516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 Бижан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601122302305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улы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780212303325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Зейнеп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430804300059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 Кримбет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400910302295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 Абдулла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520518300758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Науай Әлиасқар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640204302533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Ниғымет Құрманбек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801009302848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Нукенов Тыныштыкбек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430506300268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Нурмухамедов Рыске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631225300483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Нурсапаев Елемес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540112301772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Нусипова Канипа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440515400344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Нусипова Канипа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440515400344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Камбар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430804300059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Жумабай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550412300261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Кыргазбай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550902300285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 Сергей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840805301316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Омирбек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620623300482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Несипбек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711102301876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Саят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690217300636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Толеутай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510730300322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Жайляубек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700521300495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Жәзира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780315404131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Ергали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391019300550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Ергали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391019300550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Сапиров Абыхан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410101312612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Бейсен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830415302898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Баядил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720807300047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Асхат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510821300179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Сұлтанбек Қыдырбек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710110303873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 Едиль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760711302207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Айша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6,00125E+11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Тасбатыров Акылбай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540624300143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Тасбатыров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841121301915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Терликбаева Рысгуль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640225403255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Тогузбаев Едил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731012302511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Корабаева Гульмира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760308400622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Толепбеков Ауазбек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600525301206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Серікхан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741206302598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Серікхан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741206302598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Серікхан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741206302598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Толыкбаев Баглан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770707300716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Туматаев Кананий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550520302889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Тұрдыбек Ақылбек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740619303033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Уатбек Әбеу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550608301780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660120301037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660120301037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Нурхамет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470210300474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Чалматаев Нурслан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530110301531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Шалматаев Бекслан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600825302067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Шалхыбаев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660109300752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Шауей Шаймурат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501206301263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Абубеков Елдос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950802301134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03254103531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Амангали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480601300808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Ырысбек Әділжұма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521001302855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Ясынов Ясын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490615300421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Серикболов Алмас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790420301094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Белесова 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540619401567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Манкебаев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830611300410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Жарылқасын Оңғар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910527300660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Еркетай Сейсенбек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700211302644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 Кенжегүл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820110403228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3254105734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Адилбеков Кудайберген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490215300584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Джаксыбаев Галий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620505300381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Ерекенова Нурбике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500323400453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Алимхан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640206300290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03254105390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Желдыбаев Сарканб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570310303374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Толеутай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510730300322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Ергали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391019300550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Қанжарқан Нұрданбек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780610303666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Касабулатов Олжас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910916300901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Толубаева Рабига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560207401005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Ниғметбек Құрманбек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801009302848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Сағымбай Бақытжан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660120303985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Науай Алиасқар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640204302533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Мусаұлы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780212303325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Толеухан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770202300136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Асхат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670407302275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Едил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830601300634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Есимбекова Бибихан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490412400294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Толепбеков Ауазбек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600525301206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Киримбет Даулетхан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670210302988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Саметжан Жанылдыкович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700201303132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Галия Акановна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610526402044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03254026002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Раимбеков Тохтар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03254034103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 Аскербек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03254034105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Лепесбаев Есет Молдабекович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610101305939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03254034295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Лепесбаев Салауат Кенжеханович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680403302801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Ыгыспанов Кыдырсыз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320301300518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Оспангалиев Жаксылык Толеубаевич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Мусай Елубаевич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540728300476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 Жакан Аскербекович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Кусмолдина Шолпан Ташкенбаевна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580125401826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Манат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390204400391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Мейрманов Капыш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 Бегалы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480720301249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Муратхан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Кенжебек Какеевич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891028300871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 Емберген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Берикбаев Мейрамбай Калибаевич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Абугалиев Ргебек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Стагнеев Александр Борисович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Биядилов Даулет Кошербаевич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620107302067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Самет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Бекбаланов Мерей Жумабекович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Кебекбаев Канат Тлепалдынович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 Айдар Канабекович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660807302070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Ауесбек Баймуратұлы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510218301911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Байдильденова Сайран Жунусовна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470210400123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Мухашова Барша Абдикаримовна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551220400841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 Серик Скакович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580103302550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Молдагалиев Серик Куатович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760525300091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Мырзекова Нурганипа Коныровна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621113402475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Турысбаев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480126300519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Жумыков Адилет Токенович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690101311630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Габидуллин Камит Кусаинович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Советбек Серикбаевич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Желдибаев Саят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Оспангалиев Бауыржан Толеубаевич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620912301607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Бекмолданов Жаксыбола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Укибаев Абай Альмухамбетович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590320302857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Оспангалиев Муратжан Толеубаевич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Саугамбаев Себеп Азимбаевич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630501300501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Суйеубаев Толеухан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510904301455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Файрушин Роман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Бекишов Аскар Маликович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870903302352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Интыкбаев Кумарбек Аятбекович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621017300798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Мейрманов Саят Долдаевич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661026300665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Башаева Гульнар Копжасаровна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601226400717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Картанова Майра Касымовна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Белгожанова Асемхан Нусиповна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580707400663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Ляззат Амангельдиновна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Сыдыкбаев Тлеш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420505301020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Канат Толегенович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Биядилов Шиндаулет Кошербаевич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770327300285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Есенгелди Мырзагалиевич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590319300243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Сокбаев Мурат Маратович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780904300550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Саятхан Султанович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601207300688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Камбарбеков Асылхан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540117300424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Жексембаева Аккайша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370101438117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 Ахметжан Сойынбаевич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 Жангельды Мырзагалиевич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710613301940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Чнетов Бауржан Иксанович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"СЗЦ "Аксу Агромаш""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Колганатова Бижамал Абеновна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03254045145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Айман Турсуновна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581223401514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Сыдыгалиев Нурсалык Имангалиевич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541204301011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Кали Акимбекович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330110301311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Кабатаев Сарсенбек Жанысович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470101304434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Баштыбаев Болатбек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571101302977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Басымбеков Имаш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400614300616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Фазылжанов Батыр Есимжанович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Тогасов Досмухан Есмуратович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 Айдар Канабекович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Бестибаев Кайсар Еркинбаевич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701127302083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 Адилет Сайлауович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711002302335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Телгозин Болат Дуйсенбекович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670301300430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Кали Акимбекович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330110301311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Токтарова Каншайым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Амзиев Мурат Баталович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410320302110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Кубеев Сатыбалды Булекович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Мыктыбеков Елтай Жексембаевич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471217301186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 Асметолла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Тимур Болатаевич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820606301836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03254047103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Саугамбаев Юсехан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501202300461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03254047105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Дәуітжан Жарқын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850315303172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03254047111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Баймухаметов Дамир Асембекович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611009301106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03254048102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 Жакан Сайлауович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690613301914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03254049260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350104300186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Сарыбаева Рахима Есимбеккызы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Алихан Жумаханович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741221302282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Асхат Ғалымжанұлы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640101305240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Бейбит Жанилисович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621106301839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Жаксыхан Бейсенбековна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590325402586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Койайдаров Бактыбай Абдикаримович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 Бану Маратовна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790731401953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Байзолдаев Абилгазы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480220301885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 Алпысбай Сайлауович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Нугыманова Айман Нуркасымовна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700103402306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Серикхан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460427300204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Нургельдин Еркин Нурлыжигитович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730626630550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Турлыбек Нурмуханович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Абимуратов Толлан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570420302919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Тилеужанов Жетписбай Бекетович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550420300631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Досбай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Ширбаев Мырзахмет Камбарович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570501304261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Кыдыров Шалабай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Жидебаев Балхаш Бакеевич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Калтыков Петр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Рахипбекова Фариза Керимбаевна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491117400243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Абиш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300210301538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Лаубаев Серик Жанетович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610827300443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Кощанов Муратбек Катаевич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550618301110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Есенгали Имангалиевич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630629301425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Шайнакбаев Аслан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 Мурат Джалелович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591008302668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Калсын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501231300453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Серикжан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 Мырзахасым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Мухажанова Оралхан Мырзахановна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Танирберген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401209300161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 Сеилкасым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 Серик Сеилхасымович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Мухаметчанов Абдраим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Нуракышев Ергазы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390503300320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Бейбит Жанилисович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Демеубаева Турар Кыдыровна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371010400376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 Жакан Сайлауович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690613301914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Дилдабекова Нуршакен Елубаевна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380915102024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Калиолдин Аскар Набиолдинович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701121301481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Жазылбеков Несипбек Молдабекович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Койайдаров Бактыбай Абдикаримович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 Сулеймен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Шонкенов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540101303273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Рахипбеков Гали 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Куляш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Сауруков Канат Турарбекович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Бимухан Шаймухашевич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Бекбулатов Маметислам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Шакен Танирбергенович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 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Ергали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Тлеужанов Жумагул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471101300256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 Боранбай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Жексенбеков Сабит Турсабаевич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Жетимеков Елибек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Жайылов Касымхан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Байжума Мырзагалиевич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Разбеков Бейбит Жумагулович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661206301671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Есмурат Муханович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 Адилет Сайлауович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711002302335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 Тилеугавил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Талгат Бейсенбекович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Бейбит Жанилисович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Жуанышев Талгат Жумашевич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640101319489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Туменбай Гаушау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701212302612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Жанабекова Сагдат Какашевна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"СЗЦ "Алтынарық"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Серик Жанилисович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730912301494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Омирзак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 Дубек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 Бейбит Турарбаевич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720620501128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Бақытжан Басқанбайұлы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940604300930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"Panel Sistem 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Айтқали Айдын Айтқалиұлы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850107301769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Алекенов Беимшилик Чинасилович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03254125101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Бельдыкбаев Кенесбек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03254125102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Сиргебаев Толеухан Абикенович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691205302421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03254125103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Белдикбаев Сембек Омарбекович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03254125111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Еркин Байдикенович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730328300293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Колдейбаев Болат Токанович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831003302335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Адиспаев Ринат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750714301520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Сокбаев Мурат Маратович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Нурками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650117402489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Айнабекова 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860115400773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Есболат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610101436689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Ахатаев Салауат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610101436689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Бақытгул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820618301851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24-254-019-177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Баекенова Марихан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620108402940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24-254-019-121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Байжуманова Айгул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420106400446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24-254-019-108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Балабатыров Самат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640526400039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Бакытж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750901303206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 Бакытжан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590427302386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 Бауржан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760630301487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Битимбаланова 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691106301089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Калихан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490316401766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Калихан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561206301541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Калихан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561206301541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Елсинкан Гулденб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561206301541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Елсынкан Кушайкан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650115303381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Баимухашов Биахм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560120303736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Баимухашов Биахм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740302301945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Бекболат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621006302407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24254024108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Бекболат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640214300660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24254020111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 Сәтбек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5805204003096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Култай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820920000430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Култай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480510403210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Жанарб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480510403210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Жанарб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530724301064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530724301064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Кабдолдаев Адилетхан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670403301857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630414301981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Калкеев Бекмуханб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800117301973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Камбылов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630318302185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Нұрғазы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730518302074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500725300303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Куакан Шыгыскан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851214302643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Куакан Шыгыскан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650608302432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Куакан Шыгыскан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650608302432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Жаканқызы Гаухар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650608302432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24254020105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Талап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690613301914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Шаншарбаева Жанар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760102300923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Сауле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760328402826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24254020115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Талап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860613403478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Нусипова Асель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760102300923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Нусипова Асель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760101300889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Сабырбаева Гулзада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760101300889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Кудербаев Галымж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550320400476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Серикболат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750329302348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Куланбаев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590304300618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Кульчанов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610620301195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Кунишева 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850426300409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Бадеш Жанарбек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390119400716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 Әмит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711005302837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24254110472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830813000142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Макулбеков Мади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700225302849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24254020106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Макулбеков Мади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620329302133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680907300803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Мандаев Ермек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680907300803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Мейрамбаев Балтаб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690801300393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Несипбеков Серикхан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550505300792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Молжигитов Кемелх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721105301369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Мухашов Нурахмет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540503300204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Мырзекова Нургани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560502300556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Коблан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621113402475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Андабаев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720405302157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Андабаев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730721301644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Андабаев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730721301644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Жанат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730721301644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Имансыдык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481201400367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Рахимберлин Саят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531207400926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24254020104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Мусанов Адилет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391015300648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Мусанов Адилет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771015301271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Мусанов Адилет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771015301271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Мусанов Адилет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771015301271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Толеугазы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771015301271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Саттибеков Елдос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360209300674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Саяхметов Уалихан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740104300564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Кабдолдаев Адилетхан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561112301580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Кабдолдаев Адилетхан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630414301981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Сеитова Досен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630414301981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Каблакат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510316400259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Тайборинов Адилжан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640910300694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 Саят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491010301729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Тергеубаева Мадина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600302301709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Серикхан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661002400274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Туткабеков Толкынбек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640520300664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Есенгали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490910301164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Есенгали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600627301062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Туркпенова Алма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600627301062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Укибаев 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620523400297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Чажеев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770425300634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Шатырбаев Болатхан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680115301330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Шатырбаев Болатхан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660925301491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Касымбеков Сұртай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650710302665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Елюгжанова Гульсима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580218400368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Елюгжанова Гульсима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580218400368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Шаншарбаева Жанар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680907300803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Абдырахманов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760328402826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24254018346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Адамбекова Меруерт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600101319868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Адамбекова Меруерт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720907402281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Адамбекова Меруерт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Чажеев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640520300664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Чайженов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560515302993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Есиркенов Елеман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700606300040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Блисбаев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830403302189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Калихан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710529300669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Омирузак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561206301541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24254019269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Хакен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771226302810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Андабаев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771226302810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Андабаев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730721301644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51775,56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660912300778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Абдырахманов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600101319868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Абейбеков Рахымжан Турсынбаевич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660706301548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Адамбеков Манарбек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630802301930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Айнакулова Нурдана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540501404512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03254036498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Айталимов Бейсен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370101312107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Акимбекова Гулсара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310101418944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3254039357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 Шормак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710124300469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470813300988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 Токтар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620108301936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Алимсияев Толеуб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520720300974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Алтаева Сумбилш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630126400568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Ахметкалиев Серигали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470603300996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Жамалхан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491105401682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Бабаев Руслан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Баджикеев Адилжан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620210302364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Байдалина Назгул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620408400112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Каиникул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570608400425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 Алмаз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760813301749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 Аскат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701114301433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Ержуманов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790710301467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Бердімұрат Қалмуқам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750320303357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Бершимбетова Нурбикеш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490716301090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0325439155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Божалакова Гулнара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660816400584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03254054535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631101303017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Дархан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891202301805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Тобыкбай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430101308529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Шалхар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521117301283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Биржан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680202302480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Биржан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680202302480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Қанат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740602301689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Кумисхан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580901301382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Ербосынов Кусаин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550510302327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3254039134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 Бану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790731401953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600121302515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Есеркенов Жумахан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431124302146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Есмурзаев Меделхан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640221301647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Есмурзаев Кажан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320101310548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 Серік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810601303655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530814399054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Жанкелов Жансултан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591101300598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Жанабатыров Бидахмет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620214302059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03254036462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Жантайлаков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430220301013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Жаншабаев Зангар Айымханович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770511302648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3254039473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Турлыбек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581005300485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780305302898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Жиргалов Амангелды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560218301069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Жолдибаев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500315302192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 Жумагуль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580120403617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Серикхан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700118302292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03254052772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850220300141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Турганбай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420103300027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680526301632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03254036505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660616301360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Иманбекова Сара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530901402794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Иргалиева Райхан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650103402681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Байсак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520213301470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03254036110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Карипбаев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560320302963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03254050145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Карипбаева Татяна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300101440007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Байырханова Клара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800823300081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Кенешбаева Нургайша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420101428469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Козайдарова Жумагуль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700126401700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Фарида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600910400435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3254040461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Саятхан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620831301263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Куздеубаев Нурболат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671120301953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Кенжехан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691106301514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Кусбекова Биязы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370615300291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820925401391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Кусмолдина Шолпан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580125401826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Қамет Сарқыт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801002302780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Малиев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761016301114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Малтугелов Арнай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490509301243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Маманбаев Меир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701022300564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Масабаева Бакыт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470124401124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03254036103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Мулян Алмата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530201303324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Мусабаланов Сабит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551101302292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Мусабаланов Габит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581122300530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Мустабекова Айсара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600128402877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610406300728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750101301082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Савет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340728300494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 Қадыл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661010303296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Шарипкали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3254039137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 Улан Кенесбекович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760229301833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Османбекова Факия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350605401520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Разбеков Акыл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670302301967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630328301766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Бакыш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450302400487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Рахипов Усен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640214300492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Рахипова Мейрамгул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610501404208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Кенжеахм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361010302542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Аралбай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380512301316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03254033302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Касым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060101301414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Сергазы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640401303730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Сауганбаев Кенсаба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511214300746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Сванбаев Жумабек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480102303601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Абдухамет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450223300213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Еженхан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840529301801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Кулжаб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520203301644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03254036107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Сыздыкбаева Каметай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541129401506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3254039113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 Максат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850116302698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Тойлыбаев Шормак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390505300609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Темірхан Тойлыбай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860604303363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Тойшыбеков Жанбыр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490401301612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ТокашевБиржан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511220301816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Жиргалова Нургуль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690325402041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Тортбаева Урюк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520820401803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03254040191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Мазбаева Уримхан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470622301214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581001301629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Шанкенов Кыдыр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350805301155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631113302458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Шалтанов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721217301803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550813301676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Мекенбай Максат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670701399117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 Алғабек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761226000139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03254039457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Абай Боранханович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780210301258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03254112248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Кайрат Боранханович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740258145987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03254112249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Жамей Адлет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562320148526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Колдейбаев Нурболат Токанович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820147301589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Нәби Қайса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502698741258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Зейнел Билал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568925301258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Дастан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800258301258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Баданұлы Әубакір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851268952147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 Ахат Тукенович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675801301882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Қанатай Еркебұлан Ерланұлы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658932530241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Алибаева Куляш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548958301458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Зариф Кабирович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620145301587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 Жалын Садыкович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840258963258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Ильяс Муратбекович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740258301874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Аскабыл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768963201478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Естенова Кулсимхан Жумашевна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521301487201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Кудияров Сайлаубек Кукежанович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640301589025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Әбдіманап Әбдіуәйіс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625987421325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Бакытхан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582692587304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Ерик Хусаинович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Исапанов Айдарбек Кенжегазинович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Ерик Хусаинович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Думшебаев Хамит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Бакытбек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782569822656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 Саркыт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Бармаков Сабит Абикенович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Кожамбергенова Алмагуль Исаевна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569832658456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Кусмолдинов Канатбек Танырбергенович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Баядил Байдукенович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 Асет Узбекович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Колдейбаев Нурболат Токанович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Жаркинбаева Онгар Искаковна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Насилбек Адилнур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Насилбек Адилнур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659826598742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Осерхан Бакихан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Кусмолдинов Канатбек Танырбергенович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Мулюков Тахир Гарифович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Жанат Абетаевич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602584321487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Анапия Мұқат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659874512874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Мажим Мейрамхан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674235301458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Қанатай Еркебұлан Ерланұлы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Айгул Оралбаевна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 Асет Узбекович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Тогузбаев Едил Даулетказинович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Баякунов Ернар Баякунович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Төлеухан Дәлелхан Жаңылхан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Осерхан Бакихан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545986254325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Каймолдин Есимбай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Жошибаев Айдар Жумабекович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789548765412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Кудияров Адил Бекежанович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745896521478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Тален Бекболат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800568301589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Нургожанов Мейрамхан Мырзаханович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640502301703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Тәсілбаева Айжан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840330401688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Әбдіәлім Нұржан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910712302611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770129302265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Мәшәрхан Серікхан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820419303380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Адисбаев Ринат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750714301520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 Мырзагали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680203301874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Бимуратов Кумисбек Жексенбекович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691031300618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032540029290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Есенгелди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590319300243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03254035378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Бецылаев Аслан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840211302642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032540029264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 Тұрдыбек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830127303296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Изембай Жалын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670717392025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631208300153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Жолдасбаева Еркеш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671226400115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Кабдрашитов Алтай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750319300228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032540029218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Дауитжан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790210303851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032540029258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Кумаров Маргулан Кенесбекович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770427302354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032540029270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 Жумагелди Конысбаевич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580128301112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Серикбек Кожахметович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540215300982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Ербатыр Болатұлы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910324300091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Жубаев Нусипхан Карипжанович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660528301888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Мазаков 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Масабаев Мураатбек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411107300189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Абдуалиев Темиргали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490509300275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Бакасова 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601120403140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Ахметчиев Болатбек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700503302661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03254067151,03254067154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Жаппарова Нурбану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610526402044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03254125111,03254067168,03254067167,03254067125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Еспембетова Назигуль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640112400127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03254068111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Сиргибаев Толеухан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691205302421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03254125103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710803301537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Жаксылык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800217402064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Байгалиев Куат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720109302564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641203301700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Коптилеуов Сансызбай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540610300840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03254067120,03254067121,03254067122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710312301974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Абилгазинов Ераим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620110303349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03254068512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 Саят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840312301396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Оралбек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630205302488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03254067152,03254067152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Ахаев Мейрамгали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730430301296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Ешмуханбетов Аблай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841028300862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Агманова Халима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711126400260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03254067103,03254067105,03254067126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Гульзия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590803401010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Қыдырбеков Бақытжан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660101303268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720814302001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Қайранбаев Сериккали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590107300607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Эльдар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830120302824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03254067157,03254067158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 Серикбай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750717301150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03254070109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Бекбосынов Талап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710319300230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Букенов Жасулан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801111302288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03254067160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Аликенов Беймшилик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660407300495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03254125101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Сырттанов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Абилканов Кабдимал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420215301537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 Куаныш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620921301587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410517300978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Абдраим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601107302016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Наурызбекова карлыгаш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680311401174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Қатыран Азатбек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740810302876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03254007107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610915301436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Балкибеков Серикбек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501013300672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Елдос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790101312818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Балықбаева Гульн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690129402145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03254016444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Жүкенов Серік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620701301157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Даутбаев Габиден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731026301609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Марқамұрат Жақып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780804303452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Мұсабайып Әсетбек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810808303135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03254130121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 Әштай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581001304238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Жексенбинов Ертай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810803301796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Жубаев Нусипхан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660528301888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03254029200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Жунисбаев Адил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840905301528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Жаласыл Қызырбек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700718302715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03254004247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Имандинов Мухам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610927301144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Жөкен Қабанбай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810829302766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Кыйынбаев Асубай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670804301047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Куанали Кабылжан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801224302926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Саметжан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700201303132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 Курманбек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781118350359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########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721126301442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03254130115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 Суйеубек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500103301568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03254130139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 Култай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440601401181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Окан Қалымжан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610920403842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Скендір Жарқын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521002301862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03254005137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Омирбеков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471210654321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03254007103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Нурлан мейрманович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651016301499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03254007104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Серикқали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820914301533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03254005156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Ербол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760615302007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Өмірзақұлы Дастан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870606300430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03254130128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Рустембеков Аманкул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710117301627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Сабыракын Дүйсенал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830101308909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Сақан Сержан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820412303491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Саркыт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790812499012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760411301049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03254005191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 Жумамур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640123302177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 Жумамур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640123302177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 Самат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740102303835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620804302521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Нурбулат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641123301895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Тазабеков Ахмет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670101306492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440225300798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 Ерасыл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630203303297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03254005165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Телгозин Жексенбек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531125300240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Турсбеков Омирзак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410607300570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########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Упенова Нават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631103400026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Өмірбек Құсайын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691004399035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03254006138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Әбдіжал Бақытбек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600318303247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Әділбекұлы Мерей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900512351274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Далбагаева Гульнархан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630704401746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########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Далбагаева Гульнархан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630704401746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########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Далбагаева Гульнархан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630704401746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########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Баяхметов Кумарг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490501300340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Баяхметов Кумарг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490501300340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Болысбеков Айбек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 Дәмі"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070140015717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03254007106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 Дәмі"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070140015717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"Қопа"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03254098133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"Аман-жер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150940017786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########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Абдыхалыков Канатк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500319301681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Адилкан Қанат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840320303475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Ахтаев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731119301644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Бауырж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710225300666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Берикх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620703301475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Даулетх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750831301894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3254011142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480508401222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Болысбаев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730803301759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Ермуханбетов Бекзат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760121302091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Есболганов Асан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661017300507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Есболганов Мырзан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670616302251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Мұсабайып Әсетбек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810808303135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03254130121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 Ретхан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610210302491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Кусамбаев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700409301947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Матембаева Анаргул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710103400084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Махатов Базарбай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780827301144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Найманханов Сейтбек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571123300089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3254009001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Окан Қалымжан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610920403842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03254008114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 Ерсынхан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860601303515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3254130133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кайнык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470905400121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3254011110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Максат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730220302084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 Беимбет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710702301974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Тынышбаев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740527302194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Шатаева Жанылх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410618400110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Зекен Әлімбек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641103000145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03254011234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70240016729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3254040536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70240016729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640901304083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Қанат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600101319868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770326301367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Абылханов Амиргали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580310301280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Адилханов Адилбек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630511300663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640901304083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Абдырахманов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600101319868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Алмас Мухтарович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770326301367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03-254-044-381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Абылханов Амиргали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580310301280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Адилханов Адилбек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630511300663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Аланбаев Касымгали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551002300087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Алишев Мырзагали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501026300485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Сәтбала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880727301786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Ануарбекова Кулшет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490901402477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Сагидуллина Фания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460208300808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Аргынбаев Емберген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570211300430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Арынов Амангелди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551207301614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Нурмолда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370101326266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 Разбек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500101307020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Атамбаев Бекболат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620305302698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Атанбаев Толеубай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590401301643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Атманов Батырхан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370101312256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Аужанов Бижан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440901300584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570724301339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620116300812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Сабетбек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580303300928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Омуркан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600101319362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Баисов Нурланбек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481205301033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Баймолданов Рустем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720423300525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Барлыбаев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661008300865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Барманбеков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720315300479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Бектемирова Магрифа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540716400209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480508401222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Райхан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600717302278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Белдикбаев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730301303398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Белмұрат Талаш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630302302732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Бикенов Казез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530701301019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Будырбаев Ибрагим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520510300764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Булегенов Дарибек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601210300931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Талийжан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650710300450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Даулетбаев Аманг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570401300285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Турсынбек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521101300486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Дуйсебекова Алпеш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410622400777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Дуйсенбина Бакыт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560421400457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Дутбаев Мэлс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700101305086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Ербаев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681030301728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 Сулеймен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440315301488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Әділбай Бахтияр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900904302485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Әлғазы Қуаннұр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709915303606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Жабайханов Жайлау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430814300212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Жакаев Омиргали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560315301155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Жаканбаев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700520303276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03254117606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Жаксыбаев Ержан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440208300274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Ауелбек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550621300674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Жакупова Рая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581202401351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Билисбек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620401303023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Жанабаева Канчаим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570411400781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Муратбек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640922300520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710610302170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Жуйрикбаев Багытбек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730801300988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Жылкыбеков Сабит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690208300726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Тлеубала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420303401360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Анар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690422401774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Ертай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480510300477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Сержан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680402300687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661209301688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770924300121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Кабанбаев Канагат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440421300139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750223304823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Каймбасов Ермек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350101311086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Кайролданов Жеңіс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511001300609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Калибаев Талгат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621229301174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Ермек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480901302519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Карипбаев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680124300906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Есдаулетова Кулимхан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590110401430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Карипбаев Нургали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520324300535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 Сатыбалды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430713300203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Гульшат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680510400881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Кожабекова Жанылх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490203401179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400221401208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Райхан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600727400946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Токтар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540101305150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Кукузов Болатбек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570427300910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Кунчаев Билисбек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680707300767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Кызайбеков Тлеубек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580620302839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Қасымбек Тұдыәлі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550308302976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Қызырбек Бақытнұр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820305302808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 Каркын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821220303044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 Рауф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37122300051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Хамзаева Батима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441115300207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Махашев Толеген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610628300785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Муратбек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741021302126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Мухамадиева Улжалг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370528401536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Мухаметчинова Бабил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600201401746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Немеребаев Курман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530706300612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03225401162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501202300641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Нуралинов Нуртай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440605300047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Нургулжанов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810121301520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 Сериккан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610710300641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Нусипов Ермек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671013300834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Нысангалиев Муратб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691002300719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ОмарбаевГабит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390117300828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Омиртаева Кадиша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360101407155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Оразгалиев 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610101308051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Кенесбек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650315301203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Рахатова Карлыгаш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400102302699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Рахатова Каукер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430101407755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Ербол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860331301571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Сагадиев Манарбек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620808300190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Сагымбеков 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770528300585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Сагымбеков Аскар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411019300221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Сагымбеков Жаркын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780422304147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Кудайб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521015302306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Максат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470101404400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Сейпеев 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790712303533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Салкеев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710626301254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Саугамбаев Юсехан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501703302188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Саурыкова Алипан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510910400684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Сердалин Толеубек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641001300497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Серикова Турсынхан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520101403276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Серикова Турсынхан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520101403276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Бейбит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621025300912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Бекмухамет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300101326927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Тойлибаев Ермек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761201301135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Толганбаев Айткали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600503301995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3254040460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Тореханов Оралбек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620707301605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Тукымбеков Аманк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691118302092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Тумарбаев Ергалим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650802300748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Турбеков 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730503301546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Азат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580303300928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690806302565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Шакен Бақыт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690207302856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Ыдырысов Султанбек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570216300854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Кашкинбаев Женисбек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710716300605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03254044562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511101400212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Акылбек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840420302044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3254044923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Касымкан Нуркасымович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591123301556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Турусбеков Нурлан Айтмухамбетович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720517302314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24254077225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Шалипова Гулсара Шаяхметовна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590503400696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24254077173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03254079101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Шапай Бакытжан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670203300237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Жинакты Даулеткельдинович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560929300036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 Нұргүл Макажанқызы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710928400644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24254137122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24254177128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Сакыш Канабековна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350901402260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24254077139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24254137189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24254077120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838,43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Жумабек Ерахметович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530321300904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Джанкотов Нурсагат Нурсадыкович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690920300658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24254077138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24254079114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Гульшат Тайтеновна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751107402924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Ахмеджанов Алмас Джанабаевич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800506300276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03254077124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Бигуль Мусагалиевна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650211400880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Койбагарова Саяткул Мухамедкаримовна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580316400698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Ахмолданов Адилкес Сатыналдинович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621215301990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Жаксыбаева Галина Нурболатовна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560317400645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Ардак Мырзабековна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580624400983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03254077132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03254077153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03254077150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03254077179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499,9100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Альсеитова Кунсулу Бетымбаевна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701217400612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Бакытжан Кунболатович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600101307804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24254004171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Баяхметов Кумаргалий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490501300340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Утетлеуов Биғали Зейнелғалиұлы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750412302369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Ұйымхан Дастан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850220303354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Тұрсынхари Замира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790703499056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Аденбаев Айдын Кенесханович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880118300053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03254077151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Қақилат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521018401945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 Қалбият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811110302889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Куватов Бактыбай Сейсенбаевич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621004300589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24254077159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Жетпісбай Асланбек Рыспекұлы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870821302248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Серик Тургенбаевич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650105300818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24254069515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Рыскельдинов Нурлан Алибаевич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650912302257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24254077175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315,19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Акмолданов Сергей Имангалиевич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400817300560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Мухметов Айдар Жаксылыкбекович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770311300901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Рахимбергенов Танатар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571025302528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03254077192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Куватов Оглам Сейсенбаевич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670224300452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24254077117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Иртураров Науанбатыр Жумагелдинович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750322303090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24254077118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24254077226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299,852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Упенова Нават Кызайбековна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631103400026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24254077147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 Кант"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170340020781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3254079103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Акмолдаева Гульмира Ешахановна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641130401572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24254080107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Утетлеуова Айгуль Зейнельгалиевна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730184000070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24254080112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Утетлеуова Камалкан Жукеновна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680811401876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24254080113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Ержан Дуйсембаевич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790708300329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Әсенбай Болатхан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591217402482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24254077157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24254177163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24254077164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24254077185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 Амандос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660607301817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 Нуртилек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830301351688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Конратбаева Анаргуль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650621401789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Төлеуғалиұлы Дәурен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970819300806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Гулзяда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471013400264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24254080105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Дәлей Қуаныш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750210000870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 Жумамурат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640123302177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Досербаева Гульнара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690917401071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24254079117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Қамет Сарқыт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801002302780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 Даулетқан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690917401071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Сайланбек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590510303903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Құмархан Қуат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720222302628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 Қабылғазы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730220399136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Аушарман Бекеш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730111302696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Өмірхан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630308399143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Әбдіманап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810113000321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Байзулин Айдос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870720301885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24254079106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Тален Бекболат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810208302928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Мақмұт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800501305021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Кәкенұлы Дүйсенхан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791001304370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Байтурганов Ернар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870929302116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24254077230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Тұрхан Даулетбек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840901304035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24254077232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Масимханов 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930725301122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Мотабай 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840626000178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Қатыран Қосын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720603399106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Мақсат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920729300796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Еменов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781205300391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Жуанышева Толеукан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581213400056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Қайырхан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781404303707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Мухатов Жандос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820824302087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Бәдел Ниязхан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520204000137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 Әйімгүл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840201303656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Қамйт Тұрсын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610510303788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 Нуртилек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830301351688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Түсей Акылбек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881201303031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Асхат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861002302028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Тұрсын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850110000907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Жинақты Таңжарық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840313300452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24254079126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''Алатау-Эко-Биф''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60653,626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Кырыкбаев Данияр Сапарбекович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870707302238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Серикбол Ибекенович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740212303289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Богуш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801005302618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Ерғали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850319399139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Сауле Мусабаланова Сайра Аитуовна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720527402335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670203300983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Акбек Жумагали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670618302857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Алченбаев Дидар Нукетаевич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720420302248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Мусеке Кенжебаевич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500317300018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Аргынов Саят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721129301984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Архабаев Нургазы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711014300959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Асенов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840223303011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 Турсынгали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580615300984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Асылбаева Камиш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420101434621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Алтынбек Тулекович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711126302002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Ауельбеков Омирзак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751109300447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Жаксыбек Куатбекович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710303300481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Кенесбек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730312300404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Берикбол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761227301667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Батырбекова Толеухан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520101415081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Билайулы Юсыпбек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741203302799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Мырзабек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750110303444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Бисалов Сайлаубай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501026300346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Құралбек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820205302933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Борантаев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700216302235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Халмурат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570516301695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571208300477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 Берикхан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540920300747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 Кызыр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500801303132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Дорбетхан Жанатбек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810507302943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Дуанбекова Гульджамал Кожбановна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420606400038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Ержибаев Мухит Райбаевич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800727302402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ЕРЖИБАЕВ МУХТАР РАЙБАЕВИЧ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790101310782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Ержибаев Сакен Райбаевич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770423301969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ЕРСУГУРОВ НУРДАУЛЕТ НУРКАНОВИЧ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640324301121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Ерсугуров Нуркан Андасович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380101301024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Әбдікерім Тусей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640404303093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ӘЛЕШ СӘЛИ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851110302806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 Кадылбек Орекенович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590202302602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Жагыпар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611001303822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 Аскар Бекмуратович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670515302936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Женисхан Зейнезай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460503301136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Женисхан Курышбек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660210303716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Ерик Байдрахметович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680514302128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770112300117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Сымбат Турдыевна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881119402311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"Жалғас" Куттыбаев Даулет Толеуханович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680410302154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Каденова Куралай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871223402494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какар кайса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Квитко Александр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590428300820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Козайдаров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490719300435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Кончикбаева Маризия Абдуллаева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620526400667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Күлкетай Мұрат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650205303043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"Сасан" Даукен Жанболат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730530303157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Кызырбек Дауит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880801000572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Сабит Сабитаевич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730223303960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Кыстаубаева Айжан Сембиновна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540104402327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Жумагали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600101315815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 ЖАНАЖЫЛ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851220303109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Маркамурат Жакып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780804303452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Молдагалиев Токтар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540621300573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Рахат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771127302534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Мухаметали Анарбек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710305302954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Намазбай Койлыхан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500910302850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Намазбай Хасен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561201303154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 НҰРЗИЯ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670707000280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Нұрдықожа Тілек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950108301141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Нұрланбек Үсіпбек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890112303047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Омельяненко "Канат"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710304401124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 Зиналхан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520920402736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Оразгалиев Канат Муратбекович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620611300358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 Султаш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641110303177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Жакан Садвакасович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530302300656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Охан Мамыр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630705402551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Рабигалиева Салтанат Маратовна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731030401914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Рахметолдина Жанат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570417401960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Рустемов Аблай Токтасынович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620405300219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Рысдаулетов Адильбек Билисбекович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760215301074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 Сержан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740625399010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Сарбатов Дуйсенгали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680805301916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ҮСЕНБЕК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510215302864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Сейтказы Албатыр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620501306041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Сергали Ауелбек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610915303610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Сергали Сетерхан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740317303061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Сәйділдә Қызырберді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870601303676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Советхан Батабек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820729302516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Темiрхан Талан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630820303658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Турсынбек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520110302637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Тілеубек Дескаазы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880422000205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Тойбаев Серикбай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710605301848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Тойшыбеков Даулетхан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781009303354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Тойшыбеков Жаксыбай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760504302668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Токтасын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650515303564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Тусей Жаркын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870901303657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Тустукбаева Акылжамал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621217402699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Хаймулданов Алимхан Ерханович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801205301835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Хаймулданов Сейлхан Кенжеханович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600417302237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Шефер Давыд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510814301248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Шокпытов Мурат Демесинович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510814301248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Айырбасов Омирсерик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610702301785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Айырбасов Омирсерик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610702301785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Унгаров Саркыт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380509400922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Унгаров Тоқтар Дюсенбекович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680728300741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Унгаров Тоқтар Дюсенбекович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680728300741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Шубартаев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Шубартаев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03254085118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03254086103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Нурмугамбетов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Кулбахар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Кулбахар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Бакеев Ермурат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690322302168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Бакеев Ермурат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690322302168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Баглан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Рыскалова Салтанат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940628400571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660206302409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660206302409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Кумарбеков Куат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660806300395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Шабетов Нурланбек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631117300634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03254084131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Кашкенов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560605301121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03254085101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Кастыкбаева Орымхан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03254085114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Кастыкбаева Орымхан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03254085115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03254085120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Кумарбеков Куат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660806300395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Кумарбеков Куат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660806300395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03254085126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Унгарова Дарига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Калибеков Болатхан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03254089102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Калибеков Болатхан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441015301003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03254089103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Уйсинбеков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441015301003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03254089104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Уйсинбеков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640314302650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03254089105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Уйсинбеков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730821300858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03254089105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Уйсинбеков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730821300858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Уйсинбеков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730821300858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03254089108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Уйсинбеков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730821300858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1,1954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Казахстан 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ЕННК КазахсТемиржол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управление пассажироского транспорта и автомабильных дорог обл Жетису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03254119223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Казакстанская компания по управлению электрическими сетями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03254122111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 Фондпатентных операций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03254133162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Еменов Руслан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Сабит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Мынжасов Абдула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Сабит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Енсенов Касымбек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Аятбергенова Нурсагила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Кейбаева Ултай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Кашкенов Марлан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Мынжасорв Абдулла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Мынжасорв Абдулла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Кирикбаева Факия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Кирикбаева Ултай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Кунанбай Оралхан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Шалкыбаев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Шалкыбаев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Джирбалбаев 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Косабаев Асан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Сесенбаев Байадил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Дюзгенбаев Сейтнур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Ермуратов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Кузыубаев Расул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Кузыубаев Расул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Абылгазин Сейлхан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 Сабит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Кисхан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Шынтемиров Досым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Куанбаева Оралхан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Мураткызы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Жандос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Кубатов Бактыбай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Айырбасов Малик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Нурмустанов Жанатбек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Сланбек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Сериккали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 Орис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Гулшат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Шинбаева Кулян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03254137206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Жаксылык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Байахметов Кумаргали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Шалкыбаев Ерлан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Шалкыбаев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Орис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Сабит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Шынтемиров 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Еменов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ЕРГУ Талдыкорган РЭЧ МОРК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Куанбаева Оралхан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Нуктар Батырхан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Еменов Рулан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Ешетаева Кулбайран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03254137278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Абилкак Сакыпжамал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Нукежанов Адилжан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Нукежанов Адилжан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Актокалов Ортабай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520816300252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 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Акмурадов Динмухамед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790508302952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Асылбаева Гульзира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741006402725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Чалахмет Саулен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631006402514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24254099445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Бердагулов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611010301588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 Нурланбек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820311300537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 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 Муталип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Сайранбек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Шалтабаев Саятбек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580822302084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Бердагулов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611010301588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Абылайханова Нурбижамал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420220400575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24254099106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Бусабаев Талғат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791002300016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24254099178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Кемелұлы Айтқұрман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Жетпісбай Жаннұр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Каусканов Есенгелды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Кыйсхан Серік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Абилкак Сакыпжамал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Аркабаев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Тустебаев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Камит Турсын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Мусагулов Нурбек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Мусагулов Нурбек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Меден Мархаба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Капсалаев Даулетхан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Аденбаев Кенесхан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Зағыпыран Әмила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Нурмустафанов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Орынбасар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Кузубаев Расул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Кунапияев Максат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Турусбеков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Уразгазин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Ермуханбетов Шакуал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24254137258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Байжума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Нурдаулет Алшынгазы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Джолтыканов Бейсенбек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Байжуман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Кызайбеков Есбосын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Тален Бекболат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 Нурзат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Жанат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Алченбаев 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"Капал-Акниет"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 Жумагул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Абыханова Баршагуль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Алченбаев 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Орысбаев Саян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Валишанов Булат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Нигымет Курманбек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Есеев Жаудат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Баякунов Ернар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Маркс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"Мухит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Калимолданов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Данабатырова Фатима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Купири Адалхан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Есжанова Батима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24254134252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Камалбаев Саят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</w:tbl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Требуемые дополнительные пастбища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Типовому плану по управлению 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контуру: ц/га сухой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массы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наличие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использованию, 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массы (числитель), ц/га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числитель), ц кормовых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Культур-техническое лекарственных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6610,81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Типовому плану по управлению 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скотомогильниках (биотермических ямах)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(сведения) о скотомогильниках (биотермических ямах) поАксускому району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24-254-011-207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24-254-110-725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03-254-002-299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03-254-083-115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24-254-068-533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0,2500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№1000350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0,5000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03-254-032-233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0,0400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03-254-099-458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24-254-041-398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№1000355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0,0225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24-254-045-231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03-254-018-333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24-254-039-482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0,0400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24-254-076-308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№1000424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24-254-028-104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24-254-012-384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 балансе</w:t>
            </w:r>
          </w:p>
        </w:tc>
      </w:tr>
    </w:tbl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(сведения) о сибиреязвенных захоронениях по Аксускому району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24-254-006-183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0,0144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24-254-097-1129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24-254-033-584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24-254-028-104 24-254-021-280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0,0200 0,0200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24-254-054-1107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24-254-054-1120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с/о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Типовому плану по управлению 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Типовому плану по управлению 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Численность поголовья сельскохозяйственных животных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Сырттанов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212445,72</w:t>
            </w:r>
          </w:p>
        </w:tc>
      </w:tr>
    </w:tbl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181907 гектаров. 85154 голов выпасаются на общественных пастбищах, площадью 133788 гектаров, 212445,72 голов выпасаются на отгонных пастбищах, площадью 231465 гектаров.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Типовому плану по управлению 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молодняк,(ярки, козочки)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(баранчики, козлики)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жеребцы, 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Типовому плану по управлению 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Типовому плану по управлению 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