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4612" w14:textId="6614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Текели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22 декабря 2025 года № 39-160.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Текелийский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7 578 888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2 871 913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148 112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812 902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3 745 961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7 909 029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4 653 069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4 683 670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30 601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4 983 210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(-) 4 983 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4 983 210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5 729 487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1 021 282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275 005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Текели области Жетісу от 20.04.2026 </w:t>
      </w:r>
      <w:r>
        <w:rPr>
          <w:rFonts w:ascii="Times New Roman"/>
          <w:b w:val="false"/>
          <w:i w:val="false"/>
          <w:color w:val="00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2026 год в сумме 76 687 тысяча тенге.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2026 год предусмотрены целевые текущие трансферты в бюджет сельского округа, в том числе на содержание аппарата акима Рудничного сельского округа, на обеспечение функционирования автомобильных дорог, санитарии, освещения и благоустройство.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бюджету сельского округа определяется на основании постановления акимата города Текели.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М.Ботантаев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городскогомаслихата от 22 декабря 2025 года № 39-160 "О бюджете города Текели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2026-2028 годы"</w:t>
            </w:r>
          </w:p>
        </w:tc>
      </w:tr>
    </w:tbl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2026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Текели области Жетісу от 20.04.2026 </w:t>
      </w:r>
      <w:r>
        <w:rPr>
          <w:rFonts w:ascii="Times New Roman"/>
          <w:b w:val="false"/>
          <w:i w:val="false"/>
          <w:color w:val="ff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7 909 029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ликвидация чрезвычайных ситуаций маштаба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4 385 481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2 220 208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2 220 208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1 609 655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1 062 963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4 653 069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4 683 670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-4 983 210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-4 983 210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4 983 210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5 729 487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5 729 487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5 729 487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Текелийского городского маслихата от 22 декабря 2025 года № 39-160 "О бюджете города Текели на 2026-2028 годы"</w:t>
            </w:r>
          </w:p>
        </w:tc>
      </w:tr>
    </w:tbl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2 694 199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2 694 199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3 040 377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Текелийского городского маслихата от 22 декабря 2025 года № 39-160 "О бюджете города Текели на 2026-2028 годы"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7 601 609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3 865 821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3 865 821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7 601 609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4 513 248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2 866 103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2 866 103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2 866 103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