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e5fee4" w14:textId="3e5fee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Текелийского городского маслихата от 27 декабря 2024 года № 27-125 " О бюджете сельского округа города Текели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Текели области Жетісу от 26 ноября 2025 года № 38-158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>
     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Текелийского городского маслихата "О бюджете сельского округа города Текели на 2025-2027 годы" от 27 декабря 2024 года </w:t>
      </w:r>
      <w:r>
        <w:rPr>
          <w:rFonts w:ascii="Times New Roman"/>
          <w:b w:val="false"/>
          <w:i w:val="false"/>
          <w:color w:val="000000"/>
          <w:sz w:val="28"/>
        </w:rPr>
        <w:t>№ 27-125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(зарегистрировано в Реестре государственной регистрации нормативных правовых актов под № 206188)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1."1. Утвердить бюджет Рудничного сельского округа города Текели на 2025-2027 годы согласно приложениям 1, 2 и 3 к настоящему решению соответственно, в том числе на 2025 год в следующих объемах: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48 126 тысяч тенге: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5 291 тысяча тенге;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тысяч тенге;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тысяч тенге;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42 835 тысяч тенге;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51 276 тысяч тенге;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тысяч тенге: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тысяч тенге;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тысяч тенге;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тенге: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3 150 тысяч тенге;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3 150 тысяч тенге: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тысяч тенге;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тысяч тенге;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3 150 тысяч тенге"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2025 года.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Текелийского городского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 Б. Тугулбаев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Текелийского городского маслихата от 26 ноября 2025 года № 38-158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утвержденное решением Текелийского городского маслихата от 27 декабря 2024 года № 27-125 "О бюджете сельского округа города Текели на 2025-2027 годы"</w:t>
            </w:r>
          </w:p>
        </w:tc>
      </w:tr>
    </w:tbl>
    <w:bookmarkStart w:name="z33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Рудничного сельского округа на 2025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512"/>
        <w:gridCol w:w="512"/>
        <w:gridCol w:w="512"/>
        <w:gridCol w:w="512"/>
        <w:gridCol w:w="512"/>
        <w:gridCol w:w="512"/>
        <w:gridCol w:w="512"/>
        <w:gridCol w:w="512"/>
        <w:gridCol w:w="512"/>
        <w:gridCol w:w="512"/>
        <w:gridCol w:w="512"/>
        <w:gridCol w:w="512"/>
        <w:gridCol w:w="513"/>
        <w:gridCol w:w="513"/>
        <w:gridCol w:w="513"/>
        <w:gridCol w:w="513"/>
        <w:gridCol w:w="513"/>
        <w:gridCol w:w="513"/>
        <w:gridCol w:w="513"/>
        <w:gridCol w:w="513"/>
        <w:gridCol w:w="513"/>
        <w:gridCol w:w="513"/>
        <w:gridCol w:w="513"/>
        <w:gridCol w:w="513"/>
      </w:tblGrid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48 126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51 276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 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Наименование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-3 150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3 150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