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9a5b" w14:textId="c2d9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2024 года № 26-122 "О бюджете города Текели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19 ноября 2025 года № 37-153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2025-207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9 871 466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1 575 115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17 678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356 000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7 922 673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9 910 703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404 647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435 248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30 601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443 884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443884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435 248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372 698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381 334 тысячи тенге"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19 ноября 2025 года № 37-153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2024 года № 26-122 "О бюджете города Текели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9 871 466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2 142 198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