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7f44" w14:textId="3b07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Текелийского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14 октября 2025 года № 35-147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решения Текелийского городского маслихата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Текелийского городского маслихата" (опубликованного в Эталонном контрольном банке нормативных правовых актов Республики Казахстан № 180908);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Текелийского городского маслихата от 7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7-38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Текелийского городского маслихата от 25 апреля 2023 года № 3-15 "Об утверждении Методики оценки деятельности административных государственных служащих корпуса "Б" аппарата Текелийского городского маслихата" (опубликованного в Эталонном контрольном банке нормативных правовых актов Республики Казахстан № 184957).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