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3041" w14:textId="14d3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27 декабря 2024 года № 27-125 " О бюджете сельского округа города Текели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13 июня 2025 года № 33-141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27-125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1."1. Утвердить бюджет Рудничного сельского округа города Текели на 2025-2027 годы согласно приложениям 1, 2 и 3 к настоящему решению соответственно,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48 001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48 004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тысяча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 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13 июня 2025 года № 33-141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27 декабря 2024 года № 27-125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