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42ba" w14:textId="6da4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2024 года № 26-122 "О бюджете города Текели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4 июня 2025 года № 32-137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206169)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8 918 949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1 484 915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17 878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582 065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6 834 091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8 726 820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333 895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364 496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30 601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141 766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141 766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364 496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598 763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376 033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 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4 июня 2025 года № 32-137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2024 года № 26-122 "О бюджете города Текели на 2025-2027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