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af36" w14:textId="26da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24 февраля 2025 года № 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"24" февраля 2025 года № 37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 расположенного по улице Қора №29 "Б" города Текели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Ц=780 600 465,95 тенге / 3142,0 кв.м. (общая площадь дома согласно данных технического паспорта) = 248 440,63 тенге стоимость строительства одного квадратного метра общей площади жилища;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А=248 440,63:100:12=207,03 тенге за один квадратный метр в месяц.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