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2a17" w14:textId="275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26 декабря 2025 года № 48-264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самоуправления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574 557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405 557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574 557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211 942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174 000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37 942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211 942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"26" декабря 2025 года № 48-264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"26" декабря 2025 года № 48-264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"26" декабря 2025 года № 48-264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"26" декабря 2025 года № 48-264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"26" декабря 2025 года № 48-264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от "26" декабря 2025 года № 48-264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