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9e1b" w14:textId="b759e1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Талдыкорганского городского маслихата от 10 января 2025 года № 31-182 "О бюджетах сельских округов города Талдыкорган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Талдыкорган области Жетісу от 25 ноября 2025 года № 46-253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Талдыкорганский городской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Талдыкорганского городского маслихата "О бюджетах сельских округов города Талдыкорган на 2025-2027 годы" от 10 января 2025 года </w:t>
      </w:r>
      <w:r>
        <w:rPr>
          <w:rFonts w:ascii="Times New Roman"/>
          <w:b w:val="false"/>
          <w:i w:val="false"/>
          <w:color w:val="000000"/>
          <w:sz w:val="28"/>
        </w:rPr>
        <w:t>№ 31-182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Еркинского сельского округа на 2025-2027 годы согласно приложениям 1, 2, 3 к настоящему решению соответственно, в том числе на 2025 год в следующих объемах: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349 391 тысяча тенге, в том числе: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126 472 тысячи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222 919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365 022 тысячи тенге;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15 631 тысяча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15 631 тысяча тенге, в том числе: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15 631 тысяча тенге.".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Отенайского сельского округа на 2025-2027 годы согласно приложениям 4, 5, 6 к настоящему решению соответственно, в том числе на 2025 год в следующих объемах: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211 071 тысяча тенге, в том числе: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173 974 тысячи тенге;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37 097 тысяч тенге;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253 795 тысяч тенге;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0 тенге;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 в том числе: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42 724 тысячи тенге;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42 724 тысячи тенге, в том числе: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42 724 тысячи тенге.".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Приложения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Талдыкорганского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Ахажан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"25" ноября 2025 года № 46-253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Талдыкорганского городского маслихата от "10" января 2025 года № 31-182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Еркинского сельского округа на 2025 год</w:t>
      </w:r>
    </w:p>
    <w:bookmarkEnd w:id="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6"/>
        <w:gridCol w:w="24"/>
        <w:gridCol w:w="3"/>
        <w:gridCol w:w="6"/>
        <w:gridCol w:w="6"/>
        <w:gridCol w:w="240"/>
        <w:gridCol w:w="256"/>
        <w:gridCol w:w="256"/>
        <w:gridCol w:w="3"/>
        <w:gridCol w:w="240"/>
        <w:gridCol w:w="240"/>
        <w:gridCol w:w="462"/>
        <w:gridCol w:w="512"/>
        <w:gridCol w:w="6"/>
        <w:gridCol w:w="43"/>
        <w:gridCol w:w="24"/>
        <w:gridCol w:w="24"/>
        <w:gridCol w:w="28"/>
        <w:gridCol w:w="74"/>
        <w:gridCol w:w="12"/>
        <w:gridCol w:w="1562"/>
        <w:gridCol w:w="1237"/>
        <w:gridCol w:w="262"/>
        <w:gridCol w:w="271"/>
        <w:gridCol w:w="262"/>
        <w:gridCol w:w="271"/>
        <w:gridCol w:w="1773"/>
        <w:gridCol w:w="25"/>
        <w:gridCol w:w="6"/>
        <w:gridCol w:w="6"/>
        <w:gridCol w:w="6"/>
        <w:gridCol w:w="3034"/>
      </w:tblGrid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126 472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47 688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222 919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365 022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131 999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Талдыкорганского городского маслихата от "25" ноября 2025 года № 46-253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Талдыкорганского городского маслихата от "10" января 2025 года № 31-182</w:t>
            </w:r>
          </w:p>
        </w:tc>
      </w:tr>
    </w:tbl>
    <w:bookmarkStart w:name="z50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Отенайского сельского округа на 2025 год</w:t>
      </w:r>
    </w:p>
    <w:bookmarkEnd w:id="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9"/>
        <w:gridCol w:w="21"/>
        <w:gridCol w:w="6"/>
        <w:gridCol w:w="6"/>
        <w:gridCol w:w="231"/>
        <w:gridCol w:w="246"/>
        <w:gridCol w:w="246"/>
        <w:gridCol w:w="762"/>
        <w:gridCol w:w="762"/>
        <w:gridCol w:w="2057"/>
        <w:gridCol w:w="18"/>
        <w:gridCol w:w="732"/>
        <w:gridCol w:w="741"/>
        <w:gridCol w:w="2451"/>
        <w:gridCol w:w="2932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211 071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116 417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87 116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