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097" w14:textId="956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2024 года № 29-174 "О бюджете города Талдыкорган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19 ноября 2025 года № 45-245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2025-2027 годы"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56 576 923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17 689 248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1 272 939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4 780 892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32 833 844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73 066 876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187 478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89 425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276 903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16 302 475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16 302 475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12 779 219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622 130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4 145 386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19 ноября 2025 года № 45-245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24 декабря 2024 года № 29-174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на 2025 год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6 908 531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4 825 642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