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2da3" w14:textId="2972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10 января 2025 года № 31-182 "О бюджетах сельских округов города Талдыкорган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13 июня 2025 года № 38-214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2025-2027 годы" от 10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31-182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Еркинского сельского округа на 2025-2027 годы согласно приложениям 1, 2,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318 019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95 100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222 919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333 650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15 631 тысяча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15 631 тысяча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15 631 тысяча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2025-2027 годы согласно приложениям 4, 5, 6 к настоящему решению соответственно, в том числе на 2025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211 071 тысяча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173 974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37 097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338 795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127 724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127 724 тысячи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127 724 тысячи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"13" июня 2025 года № 38-214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"10" января 2025 года № 31-182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"13 " июня 2025 года № 38-214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"10" января 2025 года № 31-182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