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07c7" w14:textId="8b90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2024 года № 29-174 "О бюджете города Талдыкорган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4 июня 2025 года № 37-210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2025-2027 годы"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29-174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51 152 764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15 441 497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1 176 853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5 007 421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29 526 993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65 771 929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148 158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276 903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14 471 007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14 471 007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10 842 978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622 070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4 250 099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решениюТалдыкорганского городского маслихатаот 04 июня 2025 года № 37-210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24 декабря 2024 года № 29-174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