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4f36" w14:textId="1144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24 декабря 2024 года № 29-174 "О бюджете города Талдыкорган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28 января 2025 года № 32-185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2025-2027 годы" от 24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29-174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48 834 045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12 907 200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1 174 399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544 808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34 207 638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59 081 157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167 522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108 745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276 267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10 079 590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10 079 590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6 450 925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621 434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4 250 099 тысяч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24 декабря 2024 года № 29-174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28 января 2025 года № 32-185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48 834 045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34 207 638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34 207 638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