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ec61" w14:textId="a68e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области Жетісу от 12 сентября 2025 года № 570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 от 6 апреля 2016 года, акимат города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 постановление акимата города Талдыкорган </w:t>
      </w:r>
      <w:r>
        <w:rPr>
          <w:rFonts w:ascii="Times New Roman"/>
          <w:b w:val="false"/>
          <w:i w:val="false"/>
          <w:color w:val="000000"/>
          <w:sz w:val="28"/>
        </w:rPr>
        <w:t>№327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16 мая 2023 года "Об утверждении Методики оценки деятельности административных государственных служащих корпуса "Б" аппарата акима города Талдыкорган, городских отделов и аппаратов акимов сельских округов города".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Талдыкорган Садыркулова Е.Г.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Бәзіл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