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58cb" w14:textId="0625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области Жетісу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12 декабря 2025 года № 33-202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20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области Жетісу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478 000 322 тысячи тенге, в том числе по: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39 001 251 тысяча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7 636 631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106 951 тысяча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789 794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430 465 695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469 673 552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1 714 160 тысяч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20 042 426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18 328 266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334 625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334 625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6 277 985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6 277 985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12 045 725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18 323 710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поступления по коду классификации доходов единой бюджетной классификации "Социальный налог" зачисляются в областной бюджет в размере 100%.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2026 год бюджетные изъятия в областной бюджет из районных (городов областного значения) бюджетов в общей сумме 29 333 953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Алакольского района – 4 239 417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Панфиловского района – 6 639 927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Сарканского района – 177 934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Талдыкорган – 17 868 889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Текели – 407 786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2026 год объемы бюджетных субвенций, передаваемых из областного бюджета в районные (городов областного значения) бюджеты, в сумме 3 501 329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району – 1 383 613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району – 118 629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району – 1 193 164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Кербулакскому району – 572 493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району – 233 430 тысяч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2026 год предусмотрены поступления целевых текущих трансфертов из республиканского бюджета в сумме 4 132 871 тысяча тенге, в том числе на: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4 132 871 тысяча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2026 год предусмотрены поступления целевых трансфертов на развитие из республиканского бюджета в сумме 15 114 318 тысяч тенге, в том числе на: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4 500 000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социального обеспечения 6 759 056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900 000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300 000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водности поверхностных водных ресурсов 2 655 262 тысячи тенге.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2026 год поступления субвенций из республиканского бюджета в сумме 381 884 553 тысячи тенге.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2026 год предусмотрены целевые текущие трансферты районным (городов областного значения) бюджетам, в том числе на: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улучшению качества жизни лиц с инвалидностью в Республике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мероприятия в рамках предупреждения чрезвычайных ситуаций;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социально-уязвимых слоев населения;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земельных отношений;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2026 год предусмотрены целевые трансферты на развитие районным (городов областного значения) бюджетам, в том числе на: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теплоснабжения и электроснабжения;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2026 год предусмотрены кредиты районным (городов областного значения) бюджетам,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на предоставление социальной поддержки гражданам на частичную оплату первоначального взноса.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кредитов районным (городов областного значения) бюджетам определяются на основании постановления акимата области Жетісу.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2026 год на проведение мероприятий по охране окружающей среды и развития объектов в сумме 520 000 тысяч тенге.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2026 год на обеспечение функционирования автомобильных дорог и развитие транспортной инфраструктуры в сумме 33 775 981 тысяча тенге.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акимата области Жетісу на 2026 год в сумме 808 645 тысяч тенге.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2026 год лимит долга местного исполнительного органа в сумме 205 425 133 тысячи тенге.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на 2026 год лимит государственных обязательств по проектам строительства "под ключ" местного исполнительного органа в сумме 50 635 790 тысяч тенге.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на 2026 год лимит государственных обязательств по проектам государственно-частного партнерства местного исполнительного органа в сумме 87 184 148 тысяч тенге.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областных бюджетных программ (подпрограмм), не подлежащих секвестру в процессе исполнения областного бюджета на 2026 год согласно приложению 4 к настоящему решению.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целевых индикаторов и конечных результатов паспортов бюджетных программ в разрезе администраторов бюджетных программ согласно приложению 5 к настоящему решению.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исполнением настоящего решения возложить на постоянную комиссию областного маслихата "По вопросам экономики, бюджета, правопорядка, борьбы с коррупцией, депутатских полномочий и этики маслихата".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2026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12 декабря 2025 года № 33-202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области Жетісу на 2026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478 000 322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39 001 251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35 551 105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35 551 105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3 450 146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3 433 262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7 636 631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7 266 412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7 102 412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430 465 695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29 333 953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29 333 953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401 131 742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401 131 742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мобилизационной подготовки, территориальной и гражданской обороны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- 6 277 985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области Жетісу от 12 декабря 2025 года № 33-202</w:t>
            </w:r>
          </w:p>
        </w:tc>
      </w:tr>
    </w:tbl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области Жетісу на 2027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500 782 822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45 031 218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41 219 085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41 219 085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3 812 133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3 794 405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7 402 256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447 383 726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27 573 232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27 573 232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419 810 494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419 810 494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499 739 853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мобилизационной подготовки, территориальной и гражданской обороны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250 525 915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- 5 077 812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области Жетісу от 12 декабря 2025 года № 33-202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области Жетісу на 2028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537 771 931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53 353 263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49 065 965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49 065 965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4 287 298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4 268 684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7 421 897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7 001 739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6 833 739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475 944 474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28 101 801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28 101 801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447 842 673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447 842 673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мобилизационной подготовки, территориальной и гражданской обороны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259 972 526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области Жетісу от 12 декабря 2025 года № 33-202</w:t>
            </w:r>
          </w:p>
        </w:tc>
      </w:tr>
    </w:tbl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2026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области Жетісу от 12 декабря года № 33-202</w:t>
            </w:r>
          </w:p>
        </w:tc>
      </w:tr>
    </w:tbl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 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маслихата области, его органов и депутатов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обеспечению деятельности маслихата области, его органов 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акима области и его аппарата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обеспечению деятельности акима области и его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мероприятий, направленных на укрепление материально-технической базы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мероприятий по укреплению материально-технической базы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выборов, признанных действительными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конституционных прав граждан на осуществление власти непосредственно через свободные выборы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участников, прошедших электоральное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эффективной и транспарентной избирательной системы, повышение открытости избирательного процесса, недопущение нарушений в ходе подготовки и проведении выборов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материальное обеспечение ревизионной комиссии области в соответствии с утвержденным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управлению государственным имуществом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управления, использования государственного имущества для выполнения государственных нужд, а также удовлетворения социальных и экономических потребностей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необходимых и достаточных условий для оказания услуг по реализации государственной политики на местном уровне в области государственных закупок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необходимых и достаточных условий для оказания услуг по реализации государственной политики на местном уровне в сфере религиозной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мероприятий, направленных на организацию призыва граждан на воинскую службу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призыва граждан на воинскую службу на территории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подготовки территориальной обороны и территориальной обороны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подготовке территориальной обороны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мобилизации и мобилизационной подготовки области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мобилизационной подготовке на местном уровне в сфере мобилизации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мероприятий, направленных на укрепление материально-технической базы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мероприятий по укреплению материально-технической базы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оснащенности органов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гражданской защиты первоочередными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 техническими средствами для проведения аварийно спасательных и неотложенных работ,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оснащенности органов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гражданской защиты первоочередными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 техническими средствами для проведения аварийно спасательных и неотложенных работ,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оповещения населения при угрозе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оповещения населения при угрозе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мероприятия по предупреждению и ликвидации чрезвычайных ситуаций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предупреждению и ликвидации чрезвычайных ситуаций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защиты населения от наводнения, талых и дождевых вод,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мероприятий по предупреждению чрезвычайных ситуаций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поощрению граждан, участвующих в охране общественного порядка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мероприятий по поощрению граждан, участвующих в охране общественного порядка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укрепление материально-технической базы органов внутренних дел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мероприятий по укреплению материально-технической базы органов внутренних дел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образования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соответствующих критериям оценки качества воспитания и обучения независимо от форм собственности,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профильное образование, от общего количества руководителей, методистов, воспитателей дошкольных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дошкольных организаций, прошедших курсы повышения квалификации,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создавших условия для воспитания и обучения детей с особыми образовательными потребностями,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создавших условия для воспитания и обучения детей с особыми образовательными потребностями,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ТиПО, создавших равные условия и безбарьерный доступ для студентов с особыми образовательными потребностями,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ТиПО, создавших равные условия и безбарьерный доступ для студентов с особыми образовательными потребностями,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здравоохранения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ведущего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риска преждевременной смертности в возрасте от 30 до 70 лет от сердечно-сосудистых, онкологических, хронических респираторных заболеваний и диабета,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ожирением среди детей (0 – 14 лет, на 100 тыс. населения)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психическими и поведенческими расстройствами, вследствие употребления психоактивных веществ (на 100 тыс. населения)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смертности от неумышленного отравления,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 от самоубийств,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охвата населения в системе ОСМС,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уровня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10 000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обеспечения занятости и реализации социальных программ для населения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молодежи, тыс.чел.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16017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молодежь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молодежь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16017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молодежь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молодежи, тыс.чел.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16017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молодежь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молодежь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16017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молодежь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энергетики и жилищно-коммунального хозяйства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Уровень обеспеченности социальными благами и услугами в соответствии с Системой региональных стандартов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по 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по 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теплообеспечения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физической культуры и спорта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информатизации и оказания государственных услуг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области информатизации и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и эффективности за счет автоматизации государственного управления и процессов предоставления автоматизированных государтсвенных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функционирование базовых компонентов "электронного правительства".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Внедрение, сопровождение, развитие и обеспечение доступа к информационным системам в рамках своих компетенций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программных обеспечений, программных продуктов и информационных систем с использованием современных информационно-коммуникационных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туризма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мероприятий, направленных на укрепление материально-технической базы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мероприятий по укреплению материально-технической базы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развития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социологического и аналитического исследования по вопросам языковой ситуации в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 (в возрасте от 15 до 24 лет), которая не учится, не работает и не приобретает профессиональных навыков,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культуры и управления архивным делом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сельского хозяйства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растениеводства за счет субсидирования развития производства приоритетных культур. (тонна)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масличных культур (подсолнечник)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субсидий с целью частичного возмещения затрат на переработку сданной молочной продукции. (тонна)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ветеринарии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охраны окружающей среды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необходимых и достаточных условий для оказания услуг по реализации государственной политики на местном уровне в области регулирования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строительства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инфраструктурой ЧС (депо),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социальными благами и услугами в соответствии с Системой региональных стандартов,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социальными благами и услугами в соответствии с Системой региональных стандартов,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социальными благами и услугами в соответствии с Системой региональных стандартов,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 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социальными благами и услугами в соответствии с Системой региональных стандартов,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архитектуры и градостроительства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транспорта и коммуникаций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укрепление материально-технической базы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мероприятий по укреплению материально-технической базы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ремонтом дорог областного значения,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Увелечение доли внутренних дорог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развития предпринимательства и индустриально-инновационной деятельности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