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bd43" w14:textId="59eb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области Жетісу от 16 мая 2023 года № 3-25 "Об утверждении Методики оценки деятельности административных государственных служащих корпуса "Б" аппарата маслихата области Жетісу"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17 сентября 2025 года № 30-189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"О правовых актах"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маслихата области Жетісу "Об утверждении Методики оценки деятельности административных государственных служащих корпуса "Б" аппарата маслихата области Жетісу" от 16 мая 2023 года </w:t>
      </w:r>
      <w:r>
        <w:rPr>
          <w:rFonts w:ascii="Times New Roman"/>
          <w:b w:val="false"/>
          <w:i w:val="false"/>
          <w:color w:val="000000"/>
          <w:sz w:val="28"/>
        </w:rPr>
        <w:t>№ 3-25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181742).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