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de82" w14:textId="194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области Жетісу от 14 февраля 2024 года № 14-82 "Об установлении Правил общего водопользования в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28 мая 2025 года № 28-177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области Жетісу "Об установлении Правил общего водопользования в области Жетісу" от 14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14-82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193388).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