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9fd2" w14:textId="7819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области Жетісу от 11 декабря 2024 года № 24-143 "Об областном бюджете области Жетісу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28 мая 2025 года № 28-173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области Жетісу "Об областном бюджете области Жетісу на 2025-2027 годы" от 11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24-143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204625)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решения изложить в новой редакции: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2025-2027 годы согласно приложениям 1, 2 и 3 к настоящему решению соответственно, в том числе на 2025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488 875 945 тысяч тенге, в том числе по: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67 482 766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13 030 484 тысячи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17 000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408 345 695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510 269 620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36 075 688 тысяч тенге, в том числе: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46 267 900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10 192 212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2 196 958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2 196 958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59 666 321 тысяча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59 666 321 тысяча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47 703 347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5 355 571 тысяча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17 318 545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Предусмотреть в областном бюджете на 2025 год объемы бюджетных субвенций, передаваемых из областного бюджета в районные (городов областного значения) бюджеты, в сумме 37 910 165 тысяч тенге, в том числе: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Аксускому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3 977 534 тысячи тенге;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2 400 792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Ескельдинскому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3 360 299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Каратальскому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3 816 021 тысяча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Кербулакскому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3 828 966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Коксускому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3 116 496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Панфиловскому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2 070 600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Сарканскому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2 984 451 тысяча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городу Талдыкорган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10 619 115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городу Текели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1 735 891 тысяча тенге.</w:t>
            </w: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бюджетных субвенций районным (городов областного значения) бюджетам по направлениям определяются на основании постановления акимата области Жетісу.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2025 год предусмотрены поступления целевых текущих трансфертов из республиканского бюджета в сумме 18 235 949 тысяч тенге, в том числе на: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5 808 346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здравоохранение 2 544 737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социальную помощь 3 760 693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213 419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медицинских работников государственных организаций в сфере физической культуры и спорта 51 936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медицинских работников из числа гражданских служащих органов внутренних дел 4 047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 проведение выборов акимов городов районного значения, сел, поселков, сельских округов 307 179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 3 665 978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работников природоохранных и специальных учреждений 966 619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808 434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средств (изделий) и атрибутов для проведения идентификации сельскохозяйственных животных 104 561 тысяча тенге.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областном бюджете на 2025 год предусмотрены поступления целевых трансфертов на развитие из республиканского бюджета в сумме 35 289 511 тысяч тенге, в том числе на: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строительство, реконструкцию и сейсмоусиление объектов здравоохранения 3 532 776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реконструкцию объектов социального обеспечения 1 000 000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городах 430 000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сельских населенных пунктах 3 652 014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2 049 761 тысяча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 7 909 105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социальной и инженерной инфраструктуры в сельских населенных пунктах в рамках проекта "Ауыл-Ел бесігі" 5 039 782 тысячи тенге;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инженерно-коммуникационной сети туристско-рекреационной зоны отдыха "Балхаш" на побережье озера Балхаш с.Лепсы Сарканского района 2 172 484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7 313 612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водности поверхностных водных ресурсов 2 189 977 тысяч тенге.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областном бюджете на 2025 год на проведение мероприятий по охране окружающей среды и развития объектов в сумме 970 704 тысячи тенге.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в областном бюджете на 2025 год на обеспечение функционирования автомобильных дорог и развитие транспортной инфраструктуры в сумме 23 452 308 тысяч тенге.";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"16-1. Одобрить выпуск государственных эмиссионных ценных бумаг по области Жетісу на 2025 год в сумме 29 396 593 тысячи тенге, в том числе на: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14 640 194 тысячи тенге,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 и (или) обустройство инженерно-коммуникационной инфраструктуры 13 338 507 тысяч тенге,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строительство жилья 1 417 892 тысячи тенге".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2025 года № 28-173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24-143 "Об областном бюджете области Жетісу на 2025-2027 годы"</w:t>
            </w:r>
          </w:p>
        </w:tc>
      </w:tr>
    </w:tbl>
    <w:bookmarkStart w:name="z7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области Жетісу на 2025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488 875 945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67 482 766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35 623 604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35 623 604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30 777 740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30 777 740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1 081 422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1 028 059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13 030 484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2 020 902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1 857 902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3 715 442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3 715 442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7 271 628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7 271 628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408 345 695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6 876 172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6 876 172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401 469 523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401 469 523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510 269 620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мобилизационной подготовки, территориальной и гражданской обороны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214 387 279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154 353 805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141 140 235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объектов здравоохранения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сейсмоусиляемых объектов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10 322 803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10 639 627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9 418 762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19 438 518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13 205 665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25 063 352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25 353 343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20 364 836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20 364 836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20 364 836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33 039 364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25 063 794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25 063 794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24 114 970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18 244 354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30 519 582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аэропортов, находящихся в коммунальной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37 910 165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27 913 621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27 913 621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26 913 621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12 273 427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- 59 666 321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59 666 321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