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14008b" w14:textId="214008b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Об утверждении перечня систем водоснабжения, стоимость услуг по подаче питьевой воды которых подлежит субсидированию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Постановление акимата области Жетісу от 30 декабря 2025 года № 427</w:t>
      </w:r>
    </w:p>
    <w:p>
      <w:pPr>
        <w:spacing w:after="0"/>
        <w:ind w:left="0"/>
        <w:jc w:val="both"/>
      </w:pPr>
      <w:bookmarkStart w:name="z7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подпунктом 1)</w:t>
      </w:r>
      <w:r>
        <w:rPr>
          <w:rFonts w:ascii="Times New Roman"/>
          <w:b w:val="false"/>
          <w:i w:val="false"/>
          <w:color w:val="000000"/>
          <w:sz w:val="28"/>
        </w:rPr>
        <w:t xml:space="preserve"> пункта 2 статьи 27 "Водного кодекса Республики Казахстан" и приказом Министра промышленности и строительства Республики Казахстан от 29 августа 2025 года </w:t>
      </w:r>
      <w:r>
        <w:rPr>
          <w:rFonts w:ascii="Times New Roman"/>
          <w:b w:val="false"/>
          <w:i w:val="false"/>
          <w:color w:val="000000"/>
          <w:sz w:val="28"/>
        </w:rPr>
        <w:t>№ 339</w:t>
      </w:r>
      <w:r>
        <w:rPr>
          <w:rFonts w:ascii="Times New Roman"/>
          <w:b w:val="false"/>
          <w:i w:val="false"/>
          <w:color w:val="000000"/>
          <w:sz w:val="28"/>
        </w:rPr>
        <w:t xml:space="preserve"> "Об утверждении правил субсидирования стоимости услуг по подаче питьевой воды из систем водоснабжения, включенных в перечень систем водоснабжения, стоимость услуг по подаче питьевой воды которых подлежит субсидированию" (зарегистрирован в Реестре государственной регистрации нормативных правовых актов за № 213889), акимат области Жетісу ПОСТАНОВЛЯЕТ:</w:t>
      </w:r>
    </w:p>
    <w:bookmarkEnd w:id="0"/>
    <w:bookmarkStart w:name="z8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Утвердить перечень систем водоснабжения, стоимость услуг по подаче питьевой воды которых подлежит субсидированию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постановлению.</w:t>
      </w:r>
    </w:p>
    <w:bookmarkEnd w:id="1"/>
    <w:bookmarkStart w:name="z9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Контроль за исполнением настоящего постановления возложить на курирующего заместителя акима области Жетісу.</w:t>
      </w:r>
    </w:p>
    <w:bookmarkEnd w:id="2"/>
    <w:bookmarkStart w:name="z10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постановление вводится в действие по истечении десяти календарных дней после дня его первого официального опубликования.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Аким области 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Б. Исабаев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постановлению акимата области от _______ ________ 2025 года № ______</w:t>
            </w:r>
          </w:p>
        </w:tc>
      </w:tr>
    </w:tbl>
    <w:bookmarkStart w:name="z13" w:id="4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Перечень систем водоснабжения, стоимость услуг по подаче питьевой воды которых подлежит субсидированию</w:t>
      </w:r>
    </w:p>
    <w:bookmarkEnd w:id="4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6150"/>
        <w:gridCol w:w="6150"/>
      </w:tblGrid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№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Наименование объектов по районам, городам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Каратальский район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Водохозяйственная организация "Каратал таза су" (село Копберлик)</w:t>
            </w:r>
          </w:p>
        </w:tc>
      </w:tr>
      <w:tr>
        <w:trPr>
          <w:trHeight w:val="30" w:hRule="atLeast"/>
        </w:trPr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615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Водохозяйственная организация "Каратал таза су" (село Каракум)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