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d3d0" w14:textId="dccd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16 мая 2025 года № 153 "Об утверждении положений государственных учреждений области Жетісу"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19 декабря 2025 года № 405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области от 16 мая 2025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положений государственных учреждений области Жетісу"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Государственному учреждению "Управление образования области Жетісу" в установленном законодательством Республики Казахстан порядке произвести государственную перерегистрацию положений государственного учреждения в территориальных органах юстиции и принять иные меры, вытекающие из настоящего постановления.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от "___" "__________" 2025 года №___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образования области Жетісу"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"Управление образования области Жетісу" (далее – Управление) является государственным органом Республики Казахстан, осуществляющим руководство в сфере дошкольного обучения и воспитания, дополнительного образования, начального, основного и общего среднего образования, технического и профессионального, послесреднего образования, переподготовки кадров и повышения квалификации работников образования, является государственным органом, осуществляющим функции государственного управления в сфере защиты прав детей, а также функций государства по опеке и попечительству в отношении несовершеннолетних на территории области Жетісу.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 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учреждения утверждаются в соответствии с законодательством Республика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юридического лица: 040000, Республика Казахстан, область Жетісу, город Талдыкорган, улица Кабанбай батыра, 26.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Управления осуществляется из местного бюджета в соответствии законодательством Республики Казахстан.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установленно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управления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конституционного права граждан на образование;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единой государственной политики в области дошкольного обучения и воспитания, дополнительного образования, начального, основного среднего и общего среднего образования, технического и профессионального, послесреднего образования с учетом региональных, демографических и других особенностей;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обеспечение функционирования системы образования в области и ее социальная защита в соответствии с изменяющимися потребностями общества и новыми социально-экономическими условиями его развития;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социальной защиты детей, учащейся молодежи и работников образования;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реализации Конституции Республики Казахстан, Конвенции о правах ребенка, Кодекса Республики Казахстан "О браке (супружестве) и семье", Законов Республики Казахстан "Об образовании", "О правах ребенка в Республике Казахстан" и иных законодательных и нормативных правовых актов по вопросам защиты прав и законных интересов детей;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совместно с районными (городскими) отделами образования государственного обеспечения детей-сирот, детей, оставшихся без попечения родителей;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 за деятельностью районных (городских) отделов образования по решению вопросов трудоустройства и профессионального образования выпускников общеобразовательной средней школы;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кадровой политики в области образования: организация переподготовки кадров и повышения квалификации педагогических работников в условиях рыночных отношений и реформирования среднего образования;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расширение сферы совместной деятельности органов образования области с общественностью, средствами массовой информации, другими органами государственного и местного управления.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Полномочия: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совместно с управлением координации занятости и социальных программ, всеми заинтересованными предприятиями и организациями разрабатывает и реализует региональную программу профессионального образования молодежи и высвободившегося населения с учетом их потребности.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разрабатывает предложения по установлению дополнительных льгот, видов и норм материального обеспечения учащихся, воспитанников и педагогических работников, а также об изменении социально гарантированных нормативов на содержание учащихся и ставит их перед акиматом области;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разрабатывает и представляет на рассмотрение областного акимата предложения по сохранению и развитию материально-технической базы организаций образования. Планирует и размещает заявки по строительству, реконструкции, капитальному ремонту образовательных организаций. Вносит предложения в акимат по организации строительства и проектированию новых объектов системы образования;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совместно с управлением экономики и бюджетного планирования разрабатывает социально- гарантированные нормативы содержания детей и учащихся в общеобразовательных организациях всех типов с учетом местных особенностей и доводит до сведения районных и городских отделов образования. Вносит в местные исполнительные органы предложения по проекту бюджета образования. Анализирует финансовое обеспечение региональной системы образования. Разрабатывает и вносит в Министерство просвещения Республики Казахстан, акимат области предложения по вопросам финансирования целевых программ в сфере образования, а также объектов республиканского значения на территории области. Совершенствует экономический механизм в региональной системе образования;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разрабатывает и создает новые информационные образовательные системы в области;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развивает и совершенствует систему государственного управления образованием. На основе диагностики, анализа и прогноза вносит предложения по формированию структуры управления;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в акимат области по созданию, реорганизации, переименованию и ликвидации государственных учреждений и предприятий, находящихся в ведении Управление и утверждает их Уставов и Положения;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от исполнительных органов области, а также организаций, учреждений и предприятий независимо от форм собственности документы, информации, справочные и иные материалы, необходимые для осуществления функций, возложенных на Управление;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пользование имуществом, находящимся на праве оперативного управления;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в установленном порядке конференции, семинары, совещания и встречи по вопросам, входящим в компетенцию Управления;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заверять копии представленных документов, используемых для внутреннего пользования;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информационно-разъяснительные работы по вопросам, входящим в компетенцию Управления;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взаимодействовать в пределах компетенции с должностными лицами, общественными организациями по вопросам входящих в компетенцию Управления;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в пределах своей компетенции;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государственных органов, ведающих вопросами образования, в организациях образования, учебных курсов различных организаций, осуществляющих подготовку, переподготовку и повышение квалификации специалистов, сведения о трудоустройстве выпускников, информацию о профессиях (специальностях), по которым ведҰтся обучение, количестве подготовленных и планируемых к подготовке специалистов по конкретным профессиям (специальностям).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научно-методическое, психолого- медико-педагогическое обеспечение проводимых в области экспериментов, касающихся обучения, воспитания, охраны жизни и здоровья учащихся. В помощь районного и городского отделами образования и общеобразовательным организациям области создает психолого-медико-педагогические, социологические, юридические, диагностические центры (временные, постоянные, бюджетные, внебюджетные), организует в области экспериментальные площадки на базе школ для проведения образовательных новаций, новых технологий обучения и воспитания. Проводит комплексную экспертизу нововведений, экспериментальную апробацию новых учебных планов и образовательных программ, педагогических и управленческих новаций, рекомендует их к внедрению. Вносит предложения в Министерство образования и науки Республики Казахстан по разработке нового программно-методического обеспечения;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обеспеченность педагогическими и руководящими кадрами образовательных организаций области и осуществляет прогнозирование их потребности в подготовке новых специалистов. Совместно с высшими учебными заведениями, колледжами, организациями, занимающимися переподготовкой и повышением квалификации кадров создает и совершенствует кадровый состав системы образования в области. Проводит аттестацию руководителей организации образования и педагогических кадров, осуществляет контроль за соблюдением правил проведения аттестации органами и организациями образования области;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приобретение и доставку учебников и учебно-методических комплексов организациям образования в пределах своей компетенции. Готовит план-заказ в Министерство просвещения Республики Казахстан на их издание и переиздание. Осуществляет контроль за обеспечением районными и городскими отделами образования учебниками и учебно-методических комплексами организации образования, реализующие общеобразовательные учебные программы предшкольной подготовки, начального, основного среднего и общего среднего образования;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на заседаниях коллегии Управления, региональных комиссии отчеты руководителей организаций, предприятий и учреждений, независимо от форм собственности, по вопросам, относящимся к компетенции Управления;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работе комиссий и рабочих групп по обсуждению вопросов, входящих в компетенцию Управления;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давать разъяснения по вопросам, входящим в компетенцию Управления;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Управления в государственных органах, суде;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пределах полномочий, предусмотренных законодательными актами Республики Казахстан.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реализуют государственную политику в области образования на территории соответствующей области;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назначают на должности и освобождают от должностей первых руководителей отделов образования районов области, городов областного значения по согласованию с местным исполнительным органом района, города областного значения и уполномоченным органом в области образования;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назначают на должности и освобождают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выполняют функции администрирования и финансирования отделов образования районов области, городов областного значения;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предоставление технического и профессионального, послесреднего образования;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обеспечивают обучение детей по специальным учебным программам;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обеспечивают обучение одаренных детей в специализированных организациях образования;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организуют и ответственны за предоставление дошкольного воспитания и обучения, начального, основного среднего, общего среднего, а также дополнительного образования на территории области;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организуют заказ и обеспечивают организации образования, реализующие общеобразовательные учебные программы основного среднего, общего среднего образования и образовательные программы специального, специализированного, дополнительного образования, технического и профессионального, послесреднего образования, бланками документов государственного образца об образовании и осуществляют контроль за их использованием;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вносят в местный исполнительный орган области предложения о создании, реорганизации и ликвидации в установленном законодательством Республики Казахстан порядке государственных организаций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дополнительные образовательные программы для детей по представлению отделов образования районов, городов областного значения, по согласованию с уполномоченным органом в области образования - государственных организаций образования, реализующих специализированные общеобразовательные и специальные учебные программы, образовательные программы технического и профессионального, послесреднего образования;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вносят на утверждение местным исполнительным органам области размер государственного образовательного заказа на дошкольное воспитание и обучение, а также размер родительской платы с учетом требований действующего законодательства по представлению отделов образования районов, городов областного значения;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вносят на утверждение местным исполнительным органам области размер государственного образовательного заказа на среднее образование в организациях образования;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вносят на утверждение местным исполнительным органам области размер государственного образовательного заказа на подготовку кадров с техническим и профессиональным, послесредним образованием;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вносят на утверждение местным исполнительным органам области размер государственного образовательного заказа на подготовку кадров с высшим и послевузовским образованием;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размещают государственный образовательный заказ на подготовку кадров с техническим и профессиональным, послесредним, высшим и послевузовским образованием с учетом предложений заинтересованных организаций;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организуют участие обучающихся в едином национальном тестировании;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реализуют кадровую политику в сфере образования области, а также проводят и организуют аттестацию педагогов, тестирование для назначения руководителей организаций образования в порядке, определенном уполномоченным органом в области образования;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осуществляют материально-техническое обеспечение государственных организаций образования, реализующих образовательные программы технического и профессионального, послесреднего образования, а также специализированные общеобразовательные и специальные учебные программы (за исключением организаций образования в исправительных учреждениях уголовно-исполнительной системы);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ежегодно до 1 августа обеспечивают приобретение и доставку учебников и учебно-методических комплексов для организаций образования, реализующих общеобразовательные учебные программы предшкольной подготовки, начального, основного среднего, общего среднего образования, специализированные общеобразовательные и специальные учебные программы, образовательные программы технического и профессионального образования на основе государственного образовательного заказа в объеме, прогнозируемом органами образования на учебный год;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обеспечивают организацию и проведение областных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детей, а также координируют проведение олимпиад и конкурсов среди детей и педагогов;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обеспечивают дополнительное образование детей, осуществляемое на областном уровне;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организуют переподготовку кадров и повышение квалификации работников государственных организаций образования, финансируемых за счет бюджетных средств;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координируют и обеспечивают обследование детей и подростков и оказание психолого-медико-педагогической консультативной помощи;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обеспечивают реабилитацию и социальную адаптацию детей и подростков с проблемами в развитии;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осуществляют в установленном порядке государственное обеспечение детей-сирот, детей, оставшихся без попечения родителей, а также воспитанников организаций образования для детей-сирот и детей, оставшихся без попечения родителей;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содействуют трудоустройству лиц, окончивших на основе государственного образовательного заказа организации образования, реализующие образовательные программы технического и профессионального, послесреднего, высшего и послевузовского образования;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ежегодно до 15 апреля предоставляют в уполномоченный орган в области образования заявки на потребность в кадрах, в т.ч. в сельской местности, с последующим трудоустройством согласно представленным заявкам;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вносят предложения в маслихат области о льготном проезде обучающихся на общественном транспорте (кроме такси), через местный исполнительный орган;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осуществляют образовательный мониторинг;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ежегодно в установленные сроки обеспечивают сбор данных статистических наблюдений в объектах информатизации уполномоченного органа в области образования;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обеспечивают функционирование центров адаптации несовершеннолетних и центров поддержки детей, находящихся в трудной жизненной ситуации;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обеспечивают условия лицам, содержащимся в центрах адаптации несовершеннолетних и центрах поддержки детей, находящихся в трудной жизненной ситуации;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оказывают содействие в работе попечительских советов в организациях образования области;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организуют питание отдельных категорий обучающихся в порядке, предусмотренном законодательством Республики Казахстан в подведомственных государственных организациях образования;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согласовывают тарификационные списки, штатное расписание, рабочие учебные планы подведомственных государственных организаций образования, а также численность классов –комплектов, групп в них;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организуют и осуществляют кадровое обеспечение государственных организаций образования области;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обеспечивают проведение конкурсов, организуют выплату победителям конкурса – государственным организациям среднего образования грант "Лучшая организация среднего образования";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выдают разрешения на обучение в форме экстерната в организациях основного среднего, общего среднего образования, организациях образования, реализующих специализированные и специальные общеобразовательные учебные программы, а также образовательные программы технического и профессионального, послесреднего образования по специальностям культуры и искусства, физической культуры и спорта;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материально-техническую базу областного методического кабинета (центра);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утверждают правила деятельности психологической службы в организациях среднего образования;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утверждают типовые правила внутреннего распорядка организации образования;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обеспечивают организацию подготовки квалифицированных рабочих кадров и специалистов среднего звена по дуальному обучению;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обеспечивают проведение конкурсов, организуют выплату – государственным организациям технического и профессионального, послесреднего образования грант "Лучшая организация технического и профессионального, послесреднего образования";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создают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координируют и оказывают государственные услуги в сфере образования;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утверждают цены на товары (работы, услуги), производимые и реализуемые коммунальными казенными предприятиями образования области;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вносят в местный исполнительный орган области предложения об утверждении штатной численности государственных служащих отделов образования районов и городов областного значения;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согласовывают назначение отдельных должностей (гражданские служащие) отделов образования районов, городов областного значения: заместителя руководителя, главного бухгалтера и заведущего методическим кабинетом;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согласовывают структуру отдела образования района, города областного значения по представлению руководителя отдела образования района, города областного значения;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утверждают структуру управления образованием области, по согласованию с уполномоченным органом в области образования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привлекают к дисциплинарной ответственности первых руководителей отделов образования районов, городов областного значения и первых руководителей подведомственных государственных организаций образования;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поощряют наиболее отличившихся работников образования, и вносят представления в установленном законодательством Республики Казахстан порядке кандидатуры к награждению государственными и ведомственными наградами, знаками отличия местного исполнительного органа, присвоению почетных званий;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обеспечивает размещение государственного образовательного заказа на дошкольное воспитание и обучение;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утверждает государственный образовательный заказ на дошкольное воспитание и обучение, размер родительской платы;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обеспечивает организацию и проведение школьных олимпиад и конкурсов научных проектов по общеобразовательным предметам областного и районного (города областного значения) масштабов, конкурсов исполнителей и конкурсов профессионального мастерства областного масштаба, конкурсов районного (городского) масштаба, соревнований по начальной военной подготовке областного и районного (города областного значения) масштабов;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утверждает и размещает государственный образовательный заказ на специальную психолого-педагогическую поддержку детей с ограниченными возможностями в пределах объемов бюджетных средств, утвержденных в местных бюджетах на соответствующий финансовый год;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утверждает и размещает государственный образовательный заказ на частные организации образования реализующие общеобразовательные учебные программы начального, основного среднего и общего среднего образования в пределах объемов бюджетных средств, утвержденных в местных бюджетах на соответствующий финансовый год;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осуществление в интересах местного государственного управления в области образования иные функции, возлагаемые законодательством Республики Казахстан, и не противоречащие им.</w:t>
      </w:r>
    </w:p>
    <w:bookmarkEnd w:id="116"/>
    <w:bookmarkStart w:name="z12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управления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соответствии с законодательством Республики Казахстан.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18. Первый руководитель Управления имеет заместителей, которые назначаются на должности и освобождаются от должностей в соответствии с законодательством Республики Казахстан. 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первого руководителя Управления: 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и освобождает от должности заместителей руководителя управления образования по согласованию с акимом области.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руководство управлением, его структурными подразделениями и подчиненными ему организациями;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приказы, инструкции, утверждает решения коллегии, которые обязательны к исполнению всеми подразделениями и организациями системы образования области;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в установленном порядке на рассмотрение акима области проекты решений по вопросам, входящим в компетенцию областного управления образования;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утвержденной акимом области структурой, штатным расписанием аппарата, утверждает положения о его структурных подразделениях, должностные инструкции работников аппарата, регламент работы управления, а также смету расходов на содержание аппарата управления образования, областных казенных предприятий образования, тарификационные списки педагогических работников областных организаций образования на начало учебного года;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реализацию государственной политики в сферах государственной службы, обеспечивает конкурсный отбор кадров по занятию вакантных государственных должностей, принятие присяги государственными служащими, организации аттестации;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ответственность по сделкам, заключенным сверх лимита.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направленные на противодействие коррупции в Управлении и несет персональную ответственность за непринятие антикоррупционных мер.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30"/>
    <w:bookmarkStart w:name="z14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Имущество, закрепленное за Управлением, относится к коммунальной собственности. 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5"/>
    <w:bookmarkStart w:name="z14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находящхся в ведении Управления: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"Отдел образования по Аксускому району Управления образования области Жетісу";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"Отдел образования по Алакольскому району Управления образования области Жетісу";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"Отдел образования по Ескельдинскому району Управления образования области Жетісу";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учреждение "Отдел образования по Караталскому району Управления образования области Жетісу";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учреждение "Отдел образования по Кербулакскому району Управления образования области Жетісу";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учреждение "Отдел образования по Коксускому району Управления образования области Жетісу";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учреждение "Отдел образования по Панфиловскому району Управления образования области Жетісу";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учреждение "Отдел образования по Сарканскому району Управления образования области Жетісу";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учреждение "Отдел образования по городу Талдыкорган Управления образования области Жетісу";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учреждение "Отдел образования по городу Текели Управления образования области Жетісу";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"Методический центр" государственного учреждения "Управление образования области Жетісу";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Областной учебно-методический центр по выявлению и поддержке одаренных детей и талантливой молодежи "Жетісу дарыны";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"Научно-практический центр физической культуры, спорта, начальной военной подготовки и дополнительного образования" государственного учреждения "Управление образования области Жетісу";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"Областной центр психологической поддержки" государственного учреждения "Управление образования области Жетісу";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"Центр поддержки детей, нуждающихся в специальных социальных услугах "Айналайын" государственного учреждения "Управление образования области Жетісу";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"Центр адаптации несовершеннолетних области Жетісу" государственного учреждения "Управление образования области Жетісу";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учреждение "Областной детский оздоровительный лагерь" государственного учреждения "Управление образования области Жетісу";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учреждение "Областная казахская школа – интернат имени Д. Ракишева" государственного учреждения "Управление образования области Жетісу";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коммунальное предприятие на праве хозяйственного ведения "Талдыкорганский колледж сервиса и технологий" государственного учреждения "Управление образования области Жетісу";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коммунальное предприятие на праве хозяйственного ведения "Талдыкорганский индустриальный колледж" государственного учреждения "Управление образования области Жетісу";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Государственное коммунальное казенное предприятие "Алакольский многопрофильный колледж" государственного учреждения "Управление образования области Жетісу";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коммунальное казенное предприятие "Капальский профессиональный-технический колледж" государственного учреждения "Управления образования области Жетісу";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Государственное коммунальное предприятие на праве хозяйственного ведения "Сарканский многопрофильный колледж" государственного учреждения "Управление образования области Жетісу";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Государственное коммунальное казенное предприятие "Токжайлауский многопрофильный колледж" государственного учреждения "Управление образования области Жетісу";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Государственное коммунальное казенное предприятие "Бастобинский сервисно-технический колледж" государственного учреждения "Управление образования области Жетісу";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Государственное коммунальное предприятие на праве хозяйственного ведения "Текелийский профессиональный колледж" государственного учреждения "Управление образования области Жетісу";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Государственное коммунальное предприятие на праве хозяйственного ведения "Жаркентский многопрофильный колледж" государственного учреждения "Управление образования области Жетісу";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Государственное коммунальное предприятие на праве хозяйственного ведения "Строительно-технический колледж Жетісу" государственного учреждения "Управление образования области Жетісу";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Государственное коммунальное предприятие на праве хозяйственного ведения "Аксуский агротехнический колледж" государственного учреждения "Управление образования области Жетісу";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Государственное коммунальное казенное предприятие "Коксуский политехнический колледж" государственного учреждения "Управление образования области Жетісу";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Государственное коммунальное предприятие на праве хозяйственного ведения "Жаркентский высший педагогический колледж" государственного учреждения "Управление образования области Жетісу";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Государственное коммунальное предприятие на праве хозяйственного ведения "Талдыкорганский высший политехнический колледж" государственного учреждения "Управление образования области Жетісу";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Государственное коммунальное предприятие на праве хозяйственного ведения "Талдыкорганский высший аграрно-технологический колледж" государственного учреждения "Управление образования области Жетісу";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Государственное коммунальное казенное предприятие "Талдыкорганский музыкальный колледж имени К.Байсеитова" государственного учреждения "Управление образования области Жетісу";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Государственное коммунальное предприятие на праве хозяйственного ведения "Коксуский сельскохозяйственный колледж" государственного учреждения "Управление образования области Жетісу";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Государственное коммунальное предприятие на праве хозяйственного ведения "Сарканский многопрофильный колледж" государственного учреждения "Управление образования области Жетісу";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Государственное коммунальное казенное предприятие "Гуманитарный колледж города Уштобе" государственного учреждения "Управление образования области Жетісу";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Коммунальное государственное учреждение "Специализированный лицей № 20 города Талдыкорган" государственного учреждения "Управление образования области Жетісу";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Коммунальное государственное учреждение "Специализированный лицей № 24 имени Мухтара Арына города Талдыкорган" государственного учреждения "Управления образования области Жетісу";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Коммунальное государственное учреждение "Талдыкорганский специализированный лицей-интернат "БІЛІМ-ИННОВАЦИЯ" для одаренных детей" государственного учреждения "Управление образования Жетісу области";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Коммунальное государственное учреждение "Жыландинский специализированный лицей интернат для одаренных детей" государственного учреждения "Управление образования области Жетісу";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Коммунальное государственное учреждение "Кабинет психолого-педагогической коррекции № 1" города Талдыкорган государственного учреждения "Управление образования области Жетісу";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Коммунальное государственное учреждение "Кабинет психолого-педагогической коррекции № 2" города Текели государственного учреждения "Управление образования области Жетісу";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Коммунальное государственное учреждение "Кабинет психолого-педагогической коррекции № 3" Каратальского района государственного учреждения "Управление образования области Жетісу";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Коммунальное государственное учреждение "Кабинет психолого-педагогической коррекции № 4" Сарканского района государственного учреждения "Управление образования области Жетісу";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Коммунальное государственное учреждение "Кабинет психолого-педагогической коррекции № 5" Алакольского района государственного учреждения "Управление образования области Жетісу";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Коммунальное государственное учреждение "Кабинет психолого-педагогической коррекции № 6" Аксуского района государственного учреждения "Управление образования области Жетісу";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Коммунальное государственное учреждение "Кабинет психолого-педагогической коррекции № 7" Панфиловского района" государственного учреждения "Управление образования области Жетісу";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Коммунальное государственное учреждение "Кабинет психолого-педагогической коррекции № 8" Ескельдинского района государственного учреждения "Управление образования области Жетісу";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Коммунальное государственное учреждение "Кабинет психолого-педагогической коррекции № 9" Кербулакского района государственного учреждения "Управление образования области Жетісу";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Коммунальное государственное учреждение "Кабинет психолого-педагогической коррекции № 10" Коксуского района государственного учреждения "Управление образования области Жетісу";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Коммунальное государственное учреждение "Областная психолого-медико-педагогическая консультация № 1 города Талдыкорган" государственного учреждения "Управление образования области Жетісу";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Коммунальное государственное учреждение "Областная психолого-медико-педагогическая консультация № 2 Коксуского района" государственного учреждения "Управление образования области Жетісу";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Коммунальное государственное учреждение "Областная психолого-медико-педагогическая консультация № 3 города Жаркент" государственного учреждения "Управление образования области Жетісу";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Коммунальное государственное учреждение "Областная психолого-медико-педагогическая консультация № 4 города Ушарал" государственного учреждения "Управление образования области Жетісу";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Коммунальное государственное учреждение "Областной специальный комплекс "детский сад-школа-интернат" № 1 города Талдыкорган" государственного учреждения "Управление образования области Жетісу";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Коммунальное государственное учреждение "Областная специальная школа-интернат № 2 города Талдыкорган" государственного учреждения "Управление образования области Жетісу";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Коммунальное государственное учреждение "Областная специальная школа-интернат № 3 города Саркан" государственного учреждения "Управление образования области Жетісу";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Коммунальное государственное учреждение "Областная специальная школа интернат № 4 города Жаркент "Управление образования области Жетісу".</w:t>
      </w:r>
    </w:p>
    <w:bookmarkEnd w:id="1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