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75188" w14:textId="ee751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области Жетісу от 11 апреля 2023 года №96 "Об утверждении Методики оценки деятельности административных государственных служащих корпуса "Б" аппарата акима области Жетісу и областных управлений"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Жетісу от 5 декабря 2025 года № 381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 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16299), акимат области Жетісу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области Жетісу от 11 апреля 2023 года </w:t>
      </w:r>
      <w:r>
        <w:rPr>
          <w:rFonts w:ascii="Times New Roman"/>
          <w:b w:val="false"/>
          <w:i w:val="false"/>
          <w:color w:val="000000"/>
          <w:sz w:val="28"/>
        </w:rPr>
        <w:t>№96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аппарата акима области Жетісу и областных управлений"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области Жетісу.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акима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Кольбаев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области Жетісу № ____ от "__" ___________ 2025 года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акима области Жетісу и областных управлений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аппарата акима области Жетісу и областных управлений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Закон), Методика оценки деятельности административных государственных служащих корпуса "Б", утвержденного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16299) и определяет порядок оценки деятельности административных государственных служащих корпуса "Б".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подразделения/государственного органа – административный государственный служащий корпуса "Б" категорий D-1, D-3 (руководители структурных подразделений), D-O-1, D-R-1, Е-1, Е-2, E-R-1;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оценивающее лицо – непосредственный руководитель и/или руководитель структурного подразделения/государственного органа;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лицо, в отношении которого проводится оценка;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председателей ревизионных комиссий областей, городов республиканского значения и столицы проводится председателем соответствующего маслихата.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первого руководителя государственного органа лица, находящиеся в его прямом подчинении, могут быть оценены руководителем аппарата данного государственного органа.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проводится по итогам квартала – не позднее двадцатого числа месяца, следующего за отчетным кварталом.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оцениваемый период должен включать в себя не менее пятнадцати фактически отработанных служащим рабочих дней.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Организационное сопровождение оценки обеспечивается службой управления персоналом либо в случае ее отсутствия – структурным подразделением (лицом),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Оцениваемый служащий получает результаты своей оценки в информационной системе, а также в мобильном приложении "Е-қызмет".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Документы, связанные с оценкой, хранятся в службе управления персоналом в течение трех лет со дня завершения оценки, а также в информационной системе.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Руководители службы управления персоналом обеспечивают: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45"/>
    <w:bookmarkStart w:name="z5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"Б"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Оценка административных государственных служащих корпуса "Б" категорий D-1, D-3 (руководитель структурного подразделения), D-O-1, D-R-1, Е-1, Е-2, E-R-1 осуществляется непосредственным руководителем по форме, согласно приложению 1 к настоящей Методике.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"Б", занимающих руководящие должности, за исключением лиц указанных в первом абзаце настоящего пункта, осуществляется руководителем структурного подразделения/государственного органа по форме, согласно приложению 1 к настоящей Методике.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категорий D-3 (за исключением руководителя структурного подразделения) осуществляется непосредственным руководителем по форме, согласно приложению 2 к настоящей Методике.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иных административных государственных служащих корпуса "Б" осуществляется руководителем структурного подразделения/государственного органа по форме согласно приложению 2 к настоящей Методике.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Оценивающему лицу оценочный лист направляется службой управления персоналом через информационную систему.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от 0 до 5-ти.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оцениваемых лиц превышает двадцать человек, оценка осуществляется также административными государственными служащими корпуса "Б", определяемыми оценивающим лицом.</w:t>
      </w:r>
    </w:p>
    <w:bookmarkEnd w:id="53"/>
    <w:bookmarkStart w:name="z6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11 настоящей Методики.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 утверждение состава калибровочной сессии для членов ревизионной комиссии и председателя ревизионной комиссии осуществляется на основании решения маслихата.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конкретной калибровочной сессии не включается лицо, несогласное с оценкой, а также лицо, оценившее его.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работник службы управления персоналом (кадровой службы) либо лицо, на которое возложено исполнение обязанностей службы управления персоналом (кадровой службы).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Калибровочная сессия проводится в течение десяти рабочих дней со дня обращения служащего в порядке, предусмотренном в пункте 11 настоящей Методики.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Служба управления персоналом организовывает деятельность калибровочной сессии.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 калибровочной сессии оценивающее лицо кратко описывает работу оцениваемого лица и аргументирует свою оценку.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 аппарата акима области Жетісу и областных управлений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6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руководящую должность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 с указанием государственного органа) ___________________________________________________________________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оценивающего служащего с указанием государственного органа) ___________________________________________________________________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корпуса "Б" (далее –оценка) предлагаем Вам оценить своих коллег по 5-балльной шкале.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Оценки необходимо выставлять объективно, без личных симпатий/антипатий.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Анкету необходимо заполнить сразу же от начала до конца, не отвлекаясь.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Так, Вы сможете сэкономить время и повысить достоверность результатов.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1.Обеспечение качественного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-качественное исполнение задач и поручений в курируемых подразделениях;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2.Обеспечение соблюдения сроков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-оперативность исполнения;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3.Лидерство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брать на себя руководство командой и ответственность за командный результат;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четко устанавливать цели и задачи;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мотивировать команду посредствам личного примера, эффективной коммуникации и создания позитивного командного климата;- умение эффективно действовать в условиях неопределенности;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предлагать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4.Соблюдения трудовой дисциплины оцениваемым лицом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регламента государственного органа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90"/>
    <w:bookmarkStart w:name="z11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* оценка 0 баллов выставляется в случае полного неисполнения служащим параметра оценки.</w:t>
      </w:r>
    </w:p>
    <w:bookmarkEnd w:id="91"/>
    <w:bookmarkStart w:name="z11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Результат оценки: _________________________________________________</w:t>
      </w:r>
    </w:p>
    <w:bookmarkEnd w:id="92"/>
    <w:bookmarkStart w:name="z11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93"/>
    <w:bookmarkStart w:name="z11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Результат оценки служащему выставляется исходя из средней итоговой оценки.</w:t>
      </w:r>
    </w:p>
    <w:bookmarkEnd w:id="94"/>
    <w:bookmarkStart w:name="z12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Подпись____________________________</w:t>
      </w:r>
    </w:p>
    <w:bookmarkEnd w:id="95"/>
    <w:bookmarkStart w:name="z12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(удостоверенная с помощью электронной цифровой подписи)</w:t>
      </w:r>
    </w:p>
    <w:bookmarkEnd w:id="96"/>
    <w:bookmarkStart w:name="z12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Дата________________________________</w:t>
      </w:r>
    </w:p>
    <w:bookmarkEnd w:id="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 аппарата акима области Жетісу и областных управлений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5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не руководящую должность</w:t>
      </w:r>
    </w:p>
    <w:bookmarkEnd w:id="98"/>
    <w:bookmarkStart w:name="z12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 с указанием государственного органа) __________________________________________________________</w:t>
      </w:r>
    </w:p>
    <w:bookmarkEnd w:id="99"/>
    <w:bookmarkStart w:name="z12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100"/>
    <w:bookmarkStart w:name="z12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 (Ф.И.О., должность оценивающего служащего с указанием государственного органа)</w:t>
      </w:r>
    </w:p>
    <w:bookmarkEnd w:id="101"/>
    <w:bookmarkStart w:name="z12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02"/>
    <w:bookmarkStart w:name="z13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</w:t>
      </w:r>
    </w:p>
    <w:bookmarkEnd w:id="103"/>
    <w:bookmarkStart w:name="z13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корпуса "Б" (далее – оценка) предлагаем Вам оценить своих коллег по 5-балльной шкале.</w:t>
      </w:r>
    </w:p>
    <w:bookmarkEnd w:id="104"/>
    <w:bookmarkStart w:name="z13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Оценки необходимо выставлять объективно, без личных симпатий/антипатий.</w:t>
      </w:r>
    </w:p>
    <w:bookmarkEnd w:id="105"/>
    <w:bookmarkStart w:name="z13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Анкету необходимо заполнить сразу же от начала до конца, не отвлекаясь.</w:t>
      </w:r>
    </w:p>
    <w:bookmarkEnd w:id="106"/>
    <w:bookmarkStart w:name="z13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Так, Вы сможете сэкономить время и повысить достоверность результатов.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1.Качество выполнения функциональных обязанностей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Учитывается: 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выполнять функциональные обязанности с высокой долей самостоятельности;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инициативность в прорабке подходов, предложений, направленных на улучшение курируемой сферы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активность и участия в решении курируемых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регламента государственного органа;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14"/>
    <w:bookmarkStart w:name="z15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* оценка 0 баллов выставляется в случае полного неисполнения служащим параметра оценки</w:t>
      </w:r>
    </w:p>
    <w:bookmarkEnd w:id="115"/>
    <w:bookmarkStart w:name="z15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Результат оценки: 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116"/>
    <w:bookmarkStart w:name="z15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Результат оценки служащему выставляется исходя из средней итоговой оценки.</w:t>
      </w:r>
    </w:p>
    <w:bookmarkEnd w:id="117"/>
    <w:bookmarkStart w:name="z15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Подпись____________________________</w:t>
      </w:r>
    </w:p>
    <w:bookmarkEnd w:id="118"/>
    <w:bookmarkStart w:name="z15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(удостоверенная с помощью электронной цифровой подписи)</w:t>
      </w:r>
    </w:p>
    <w:bookmarkEnd w:id="119"/>
    <w:bookmarkStart w:name="z15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Дата ________________________________</w:t>
      </w:r>
    </w:p>
    <w:bookmarkEnd w:id="1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