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a91a" w14:textId="c24a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рабочие места для лиц с инвалидностью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5 декабря 2025 года № 379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Казахстан, Приказу Министра труда и социальной защиты населения Республики Казахстан от 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под № 32737),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области Жетісу" принять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"___" _____ 2025 г. №____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учреждений/организаций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 (чел.)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установленной квоты (чел.)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людей с инвалидностью (ед.)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квоты, утверждаемое на 2026 год (чел.)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Есболгана Жайсанбаева"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Куата Терибаева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"Капальский профессиональный-технический колледж"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"Аксуский агротехнический колледж"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"Өнер мектебі" имени Исатай Исабаева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 ТВК"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"Детско-юношеская спортивная школа Аксуского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"Ветеринарная станция Аксуского района с ветеринарными пунктами"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 Кант"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– гимназия имени Каныша Имантаевича Сатбаева"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Журумбека Сыдыкова с дошкольным мини-центром"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Есмурата Сикымова с при школьным интернатом"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Мамания с дошкольным мини-центром"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Нурсултана Есеболатова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Толегена Токтарова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Г.Муратбаева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"Каракемерская средняя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"Матайская средняя школа"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Б.Сырттанова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Ю.Гагарина"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Г.Орманова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Жансугурова"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Кошкентал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"Аксуская центральная районная больница"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"Жыландинский специализированный лицей-интернат для одаренных детей"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Ахмета Байтұрсынұлы"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"Ветеринарная станция Алакольского района с ветеринарными пунктами"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"Алакольский центр оказания специальных социальных услуг "Шуақ"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"Уйгентасское лесное хозяйство"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"Алакольское лесное хозяйство"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"Областная специализированная школа-интернат для одаренных в спорте детей в селе Лепсинск Алакольского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"Алакольская центральная районная больница"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"Центр дневного пребывания "Жансая" с реабилитационным отделением"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"Токжайлауский многопрофильный колледж"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"Алакольский многопрофильный колледж"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педагога Мухаметбай Мынбайулы города Ушарал с дошкольным миницентром"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"Районный Дом культуры им. Зейнеп Койшыбаевой акима Алакольского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"Казахская средняя школа имени Абая с дошкольным миницентром"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"Алакөл жолдары"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"Алакөл-Көмір"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"Алакольский государственный природный заповедник"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"Детско-юношеская спортивная школа Алакольского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Сакена Иманасова"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Ілияса Жансүгірова с дошкольным миницентром"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"Казахская гимназия с дошкольным миницентром имени Ыбырая Алтынсарина"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ТОО"Tengri Dostyk" (тенгри достык)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"Ескельдинская центральная районная больница" (По стационару)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"Ескельдинская центральная районная больница" (По клинике)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Титова"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Жетісу с начальной школой Екпінді"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С.Сейфуллина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Байысова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Бактыбая Жолбарысулы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"Карабулакская средняя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"Каратальская средняя школа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Балпык би"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М.Маметовой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школа–гимназия имени Ш.Уалиханова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Нурмолды Алдабергенова героя социалистического труда"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Шестакова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"Ескельдинское районное общество инвалидов"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"Талдыкорганский маслоэкстракционный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"Ляззат-2016"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"Коксуский сельскохозяйственный колледж"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"Детско-юношеская спортивная школа Ескельдинского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"Хильниченко В.П."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"Хильниченко и 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"Каратальская центральная районная больница"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Жылыбулак"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"Общество инвалидов колясочников "Шанырак"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Жубана Молдагалиева с дошкольным мини-центром с начальной школой Кожбан"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"Каратальский центр дневного пребывания для детей с ограниченными возможностями"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Лермонтова"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Жанаталап с дошкольным мини-центром"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"Кальпинская средняя школа с дошкольным мини-центром"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 - сад №25"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"Ясли-детский сад "Балбобек"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А.С.Пушкина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"Дом культуры имени Кабылиса Жырау Каратальского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Панфилова"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"Уштобинское лесное хозяйство"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Ракымжана Кошкарбаева"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И.Есенберлина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"Ветеринарная станция Каратальского района с ветеринарными пунктами"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школа-гимназия №51 имени С.И.Морозова"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М.Горького"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им.К.Токаева"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 - сад №97"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"Детско-юношеская спортивная школа Каратальского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№13 с пришкольным интернатом"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школа-гимназия с дошкольным мини-центром имени Бикен Римовой"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"ИГЛ МАТЕРИАЛЫ"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"Балдырган"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"Консолидированная строительная горнорудная компания"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"Детско-юношеская спортивная школа Кербулакского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"Кербулакский районный Дом культуры имени Абикена Сарыбаева"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"Ветеринарная станция Кербулакского района с ветеринарными пунктами"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"Государственный национальный природный парк "Алтын-Эмель"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№49"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"Алтынемельская средняя школа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Ы.Алтынсарина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Д.Конаева"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Ж.Жапарова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"Жоламанская средняя школа"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"Коксуская средняя школа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"Каспанская средняя школа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"Когалинская средняя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П.Дутова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Панфилова"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Райымбек батыра"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"Сарыбастауская средняя школа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"Сарыозекская средняя школа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Т.Кулыбекова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Ш.Уалиханова с дошкольным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"Шубарская средняя школа"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Жамбыла"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"Талаптинская средняя школа"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"Центр дневного пребывания "Үміт" для детей с ограниченными возможностями"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Каратал с пришкольным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акына Кабан Жырау с пришкольным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"Кызыларыкская средняя школа с пришкольным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"Алгабасская средняя школа"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Злихи Тамшыбай с пришкольным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Темиргали Исабаева с пришкольным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"Ясли-детский сад "Жулдыз"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"Коксуский политехнический колледж"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"BSP GROUP LTD"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"Ясли-детский сад "Алпамыс"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Калка Жапсарбаева"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Мусабека с пришкольным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"Районный Дом культуры" акима Коксуского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Жылкайдара Егинбаева с интернатом"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"Детско-юношеская спортивная школа Коксуского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№1 имени Бигайша Кундакбаевой"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"Ветеринарная станция Коксуского района с ветеринарными пунктами"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"Муканчинская средняя школа с пришкольным мини-центром"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школа-гимназия имени Кадыргали Косымулы Жалаири"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Нурмолда Алдабергенова"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№2 имени Медеубая Курманова"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"Коксуская центральная районная больница"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"SSA Feed Mills (ЭсЭсЭй Фид Миллс)"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"Neo Logistics group"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Арай"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"Детско-юношеская спортивная школа №1 Панфиловского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"Детский сад Таншолпан"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"Жаркентское лесное хозяйство"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"Жаркентский высший педагогический колледж"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Ш.Уалиханова"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"Медицинский оздоровительный комплекс "Жаркент-Арасан"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"Коктал-Агро"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"Районный дом культуры акимата Панфиловского района"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"Енбекшинская средняя школа с дошкольным мини 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интернат №6"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"Жаркентский центр оказания специальных социальных услуг "Мейірім"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школа-гимназия с дошкольным мини-центром имени Б. Момышулы"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"Панфилов Су кубыры"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КГП на ПХВ "Панфиловская многопрофильная межрайонная больница"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Билала Назыма"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Ы.Алтынсарина"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 Trans Asia.kz"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с дошкольным мини-центром имени Динмухамеда Конаева"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Абая"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Жамбыла" (Акжазык)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Ш.Байбатшаева"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А.Розыбакиева"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"Нижне Пиджимская средняя школа с дошкольным мини 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"Пиджимская средняя школа"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"Аватская средняя школа с дошкольным мини 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"Улкеншыганская средняя школа"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Кишишыган"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Сатай батыра"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Х.Кобикова с дошкольным мини 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"Садырская средняя школа"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Кожбанбет би"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А.Кастеева с дошкольным мини 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"Надекская средняя школа"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Д.Ракышулы с дошкольным мини 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Е.Сыпатаева с дошкольным мини 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"Нагарашинская средняя школа"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села Дихан- Кайрат"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Елтинды батыра"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Крылова"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"Средняя школа имени Головацкого с дошкольным мини центром"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"Суптайская средняя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"Аулиеагашская средняя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"Коктал-Арасанская средняя школа с пришкольным интернатом на 50 мест"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"Ушаралская средняя школа с дошкольным мини 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"Жаркентская средняя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"Коргасская средняя школа с дошкольным мини 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Алихана Бокейхана"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"Жаркентский многопрофильный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города Жаркент"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"SHARCON"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"Душкин С.Н."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Ы.Алтынсарина"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"Борлитобинское лесное хозяйство"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"Сарқан Су кұбыры"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"Балдырган" с санаторной группой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"Ветеринарная станция Сарканского района с ветеринарными пунктами"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"Сарканский центр оказания специальных социальных услуг "Нұр"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"Сарканский политехнический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"Сарканский многопрофильный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"Областная специальная школа-интернат №3 города Саркан"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Акын Сара"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"Школа-гимназия №1"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"Жонгар – Алатауский государственный национальный природный парк"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"Районный дом культуры акима Сарканского района имени Құмана Тастанбекова"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"Саркан жылу" акимата Сарканского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"Школа-гимназия имени Абая"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"Гуманитарно-экономическая школа-лицей имени Н.Островского"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"Детско-юношеская спортивная школа Сарканского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спортивной подготовки для лиц с ограниченными физическими возможностями"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 комбинированного типа"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№12 "Байтерек"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сад №14 "Айбөбек"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"Детско-юношеская спортивная школа "Өркен" города Талдыкорган"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"Талдықорған Көркейту"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№1 имени Абая"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№11 имени Есжана Берликожаулы села Еркин"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№17"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школа-лицей №18 имени Бактыбая Жолбарысулы"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№21 с дошкольным мини-центром села Отенай"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№22 села Енбек с дошкольным мини-центром"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№27"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школа-лицей №29"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№30 села Ынтымак с дошкольным мини-центром"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"Детская художественная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"Детская музыкальная школа имени Нургисы Тлендиева"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"Дворец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"Детская школа искусств"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"ТФ Ажар"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"Жетысуский университет имени Ильяса Жансугурова"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"Талдыкорганский высший аграрно-технологический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"КОЛОННАДА"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"Специализированная детско-юношеская школа олимпийского резерва города Текели"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№6"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"Текелі Су құбыры"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"Текелийский профессиональный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 1 с дошкольным мини-центром"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 с дошкольным мини-центром"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№3 с дошкольным мини-центром"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школа№4"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№8 с дошкольным мини-центром"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"Текелийская городская больница"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