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7ea9" w14:textId="9d47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туризма области Жетісу" и внесения изменения в постановление акимата области Жетісу от 16 мая 2025 года № 153 "Об утверждении положений государственных учреждений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15 октября 2025 года № 336.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Закона Республики Казахстан "О государственном имуществе"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"Управление туризма области Жетісу"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области Жетісу 16 мая 2025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государственных учреждений области Жетісу"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"Управление предпринимательства и индустриально-инновационного развития области Жетісу", "Управление туризма области Жетісу" в установленном законодательством порядке произвести государственную регистрацию, перерегистрацию Положений в территориальном органе юстиции и принять иные меры, вытекающие из настоящего постановления.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 Жетісу.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Жетісу от "____"_________2025 года №______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области Жетісу от 16.02.2026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туризма области Жетісу"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туризма области Жетісу" (далее - Управление) является государственным органом Республики Казахстан, осуществляющим руководство в сфере туристской деятельности на территории области Жетісу.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действующим законодательством Республики Казахстан.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вступает в гражданско-правовые отношения от собственного имени.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законодательством Республики Казахстан.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040000, Республика Казахстан, область Жетісу, город Талдыкорган, ул. Кабанбай батыра, № 26.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Полное наименование государственного органа: Государственное учреждение "Управление туризма области Жетісу".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Управлению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 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туристской деятельности и создание благоприятных условий для ее развития;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повышения качества туристских услуг.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Полномочия: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 и организаций необходимую информацию и материалы;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 Республики Казахстан.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политики, в пределах своей компетенции;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недопущению совершения коррупционных правонарушений и преступлений;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и осуществляет координацию в области туристской деятельности на территории области Жетісу;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анализирует рынок туристских услуг и представляет в уполномоченный орган необходимые сведения о развитии туризма на территории области Жетісу;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внедряет меры по защите областных туристских ресурсов;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по планированию и строительству объектов туристской индустрии на территории области Жетісу;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содействие в деятельности детских и молодежных лагерей, объединений туристов;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субъектам туристской деятельности методическую и консультативную помощь в вопросах, связанных с организацией туристской деятельности;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развивает и поддерживает предпринимательство в области туристской деятельности как меру увеличения занятости населения;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учреждает и координирует туристский информационный центр;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лицензирование туроператорской деятельности в соответствии с Законом Республики Казахстан "О разрешениях и уведомлениях";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профессиональной подготовке гидов;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 согласованию с уполномоченным органом план мероприятий по развитию туристкой отрасли;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государственный реестр туристских маршрутов и троп;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создает инфраструктуру туризма на территории области Жетісу, принимает меры по строительству и развитию объектов, способных удовлетворить потребности туриста;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создает условия для субъектов туристской деятельности в развитии туризма;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финансирует туристские информационные центры путем прямого заключения договора в рамках реализации совместной деятельности в сфере туризма;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возмещает часть затрат субъектов предпринимательства при строительстве, реконструкции объектов туристской деятельности;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перечни санитарно-гигиенических узлов, по которым возмещается часть затрат при их содержании, по согласованию с уполномоченным органом;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меры по строительству, реконструкции, ремонту и содержанию подъездных автомобильных дорог областного и районного значения до мест размещения туристов, находящихся вне населенных пунктов;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возмещает часть затрат субъектов предпринимательства по строительству объектов придорожного сервиса;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субсидирует часть затрат субъектов предпринимательства на содержание санитарно-гигиенических узлов;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возмещает часть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проектирование, строительство и обслуживание инженерной инфраструктуры (дорог, мостов, линий электропередачи и других коммуникаций) к объектам туризма, находящимся на особо охраняемых природных территориях республиканского и местного значения, а также к объектам туризма и до мест размещения туристов, которые находятся вне населенных пунктов, с учетом путей миграции животных без предоставления права землепользования либо права частной собственности;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развитие цифровых технологий в курируемой сфере;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размещает и обеспечивает актуализацию сводных открытых данных по области Жетісу на интернет – портале открытых данных;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проектное управление в деятельности государственного органа;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мониторинг, анализ и прогнозирование показателей в курируемых сферах;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участвует в разработке и реализации среднесрочного плана социально- экономического развития области;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Управления: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определят обязанности и полномочия заместителей и сотрудников Управления;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назначает и освобождает от должности сотрудников Управления, руководителя организации, находящегося в ведении Управления;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сотрудников Управления, руководителей организации, находящегося в ведении Управления;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 и утверждает Положения структурных подразделений;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Управления в государственных органах и иных организациях;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противодействует коррупции в Управлении с установлением за это персональной ответственности;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 и упразднение Управления осуществляются в соответствии с законодательством Республики Казахстан.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"Туристский информационный центр "Жетісу".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Жетісу от "____"_________2025 года № _______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предпринимательства и индустриально-инновационного развития области Жетісу"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предпринимательства и индустриально-инновационного развития области Жетісу" (далее - Управление) является государственным органом Республики Казахстан, осуществляющим руководство в сферах предпринимательства, торговли, индустриально-инновационного развития и недропользования на территории области Жетісу. 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вступает в гражданско-правовые отношения от собственного имени.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законодательством Республики Казахстан.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040000, Республика Казахстан, область Жетісу, город Талдыкорган, ул. Кабанбай батыра, № 26. 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Полное наименование государственного органа: Государственное учреждение "Управление предпринимательства и индустриально инновационного развития области Жетісу". 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Управлению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 </w:t>
      </w:r>
    </w:p>
    <w:bookmarkEnd w:id="103"/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индустриально-инновационного развития;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улучшения инвестиционного климата области Жетісу;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государственной политики по развитию и поддержке частного предпринимательства в соответствии с законодательством;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проведения государственной торговой политики;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в области недропользования обеспечение исполнения и прекращения действия контрактов на разведку или добычу общераспространенных полезных ископаемых.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Полномочия: 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координацию функционирования специальных экономических и индустриальных зон по области;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законодательством Республики Казахстан.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политики, в пределах своей компетенции;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недопущению совершения коррупционных правонарушений и преступлений;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 Республики Казахстан.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государственных и региональных программ в области поддержки и развития предпринимательства;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по поддержке инвестиций, созданию благоприятного инвестиционного климата для развития экономики области и стимулирования инвестиций в создание новых, расширения и обновления действующих производств с применением современных технологий;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создания и развития в регионе объектов инфраструктуры для малого и среднего бизнеса, а также индустриальных зон и промышленных площадок;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регулирования деятельности субъектов торговой деятельности;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развития индивидуального предпринимательства;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государственных и правительственных программ Республики Казахстан;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регулирования вопросов внешнеторговой деятельности области;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мониторинга за соблюдением размера предельно допустимых розничных цен на социально значимые продовольственные товары в случае их установления;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пороговых значений розничных цен на социально значимые продовольственные товары;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мест размещения нестационарных торговых объектов;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организации выставок и ярмарок;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объектов придорожного сервиса по приведению в соответствие требованиям стандарта;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деятельности экспертных советов по вопросам предпринимательства и заседаний регионального координационного совета;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реализации проектов карты поддержки предпринимательства региона;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реализация государственной политики в сфере функционирования специальных экономических и индустриальных зон; 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предоставления права недропользования для проведения операций по добыче общераспространенных полезных ископаемых и старательства;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контроль над соблюдением недропользователями условий лицензий на добычу общераспространенных полезных ископаемых, на старательство и государственного контроля над проведением операций по добыче общераспространенных полезных ископаемых, старательства;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контроль над соблюдением недропользователями условий старательства, предусмотренных лицензией на старательство и Кодексом Республики Казахстан "О недрах и недропользовании";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обеспечения доступа к информации о выданных ими лицензиях на добычу общераспространенных полезных ископаемых и лицензиях на старательство;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деятельности экспертных советов по вопросам недропользования и заседаний рабочей группы по проведению прямых переговоров по предоставлению права недропользования на разведку, добычу и совмещенную разведку и добычу общераспространҰнных полезных ископаемых в области Жетісу;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формирование перечня товаров, работ и услуг, производимых на территории области и их производителей, продвижение имиджа товаропроизводителей области;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мониторинг запасов, цен на уголь и угольных баз области;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координации реализации отраслевых программ в сфере индустриально-инновационной деятельности по области;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работы областной службы торговли и питания по выполнению мероприятий гражданской обороны и чрезвычайным ситуациям;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анализ предпринимательской среды, инвестиционного климата и инфраструктуры развития частного предпринимательства;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заключение с управляющей компанией специальной экономической зоны, в создании которой участвует негосударственное юридическое лицо, договора по надлежащему исполнению функций управляющей компании специальной экономической зоны по согласованию с уполномоченным органом;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заключение с управляющей компанией индустриальной зоны республиканского значения, в создании которой участвует негосударственное юридическое лицо, договора по надлежащему исполнению функций управляющей компании индустриальной зоны республиканского значения по согласованию с уполномоченным органом;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развитие цифровых технологий в курируемой сфере;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размещает и обеспечивает актуализацию сводных открытых данных по области Жетісу на интернет – портале открытых данных;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мониторинг, анализ и прогнозирование показателей в курируемых сферах;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участвует в разработке и реализации среднесрочного плана социально- экономического развития области; 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и определяет приоритетные направления развития науки по области и организует финансирование научных, научно-технических проектов и программ, реализуемых в регионе;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участвуют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обеспечивают проведение государственной политики в области коммерциализации результатов научной и (или) научно-технической деятельности на соответствующей территории;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оказывают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участвуют в их софинансировании;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осуществляют меры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создают советы по науке в областях, городах республиканского значения и столице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участвуют в создании и (или)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мониторинг реализации программ содействия коммерциализации результатов научной и (или) научно-технической деятельности;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участвуют совместно с уполномоченным органом и отраслевыми уполномоченными органами в методическом обеспечении коммерциализации результатов научной и (или) научно-технической деятельности;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вносят предложения по приоритетным направлениям развития науки;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организовывают разработку прикладных научных, научно-технических проектов и программ в рамках государственного заказа местного исполнительного органа области, города республиканского значения и столицы и осуществление их реализации;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утверждают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области, города республиканского значения и столицы;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67"/>
    <w:bookmarkStart w:name="z17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первого руководителя Управления: 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определят обязанности и полномочия заместителей и сотрудников Управления;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назначает и освобождает от должности сотрудников Управления, руководителя организации, находящегося в ведении Управления;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сотрудников Управления, руководителей организации, находящегося в ведении Управления;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 и утверждает Положения структурных подразделений;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Управления в государственных органах и иных организациях;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противодействует коррупции в Управлении с установлением за это персональной ответственности;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80"/>
    <w:bookmarkStart w:name="z19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5"/>
    <w:bookmarkStart w:name="z19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 и упразднение Управления осуществляются в соответствии с законодательством Республики Казахстан.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"Региональный институт развития "Социально-предпринимательская корпорация "Жетісу";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"Региональный центр по привлечению инвестиций области Жетісу "Zhetysu Invest";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"Управляющая компания специальная экономическая зона "Хоргос-Восточные ворота";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"Международный центр приграничного сотрудничества "Хоргос".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