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ecb3" w14:textId="690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места для массового отдыха, туризма и спорта на водных объектах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сентября 2025 года № 277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Жетісу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______2025 года №___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набережной озера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запас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