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57a7" w14:textId="8935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17 декабря 2024 года № 374 "Об установлении квоты рабочих мест в Алматинской области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27 августа 2025 года № 262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в Алматинской области на 2024 год"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 "__________ 2025 года №______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предприятий для трудоустройства лиц с инвалидностью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"Карагашская средняя школа 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имени Н.Бозжанова с дошкольным мини-центром" государственного учреждения по Балхашсому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"Берекинская средняя школа с дошкольным мини центром"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 хозяйственного ведения "Районная больница с. Шелек Енбекшиказахского района государственного учреждения "Управление здравохранения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"Енбекшиказахская многопрофильная центральная районная больница" Государственного учреждения "Управление здравоохранение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"Экоагропродукт"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"Альтаир"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"Taza TOWN"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"Шелекское лесное хозяйство" государственного учереждения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"Винзавод" "Дионис"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"Алматинский областной специализированный дом ребенка в селе Шелек" государственного учреждения "Управление здравоохранения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"Жамбылская многопрофильная центральная районная больница" государственного учреждения "Управление здравоохранения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"Районная больница" села Каргалы Жамбылского района государственного учреждения "Управление здравоохранения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"Дом культуры Жамбылского района" государственного учреждение "Отдел культуры,развития языков, физической культуры и спорта Жамбылского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"Сункарская средняя школа с дошкольным мини 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Узынагаш"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лицей №1 села Узынагаш" государственного учереждения "Отдел образования по Жамбылскому району Управления образования Алматиской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Наурызбай батыра Кутпанбетулы" государственного учреждения "Отдел образования по Жамбылскому району Управления образования Алматиской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государственное учреждение "Средняя школа №2 села Узынагаш"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"Областная детская клиническая больница"государственного учреждения "Управления здравоохранения Алматинской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"Илийская центральная районная больница" государственного учреждения "Управления здравоохранения Алматинской области" акимата Алматинской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"Областная станция скорой и неотложной медицинской помощи" государственного учреждения "Управления здравоохранения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"Медиатекс-Н"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"Азия Строй континент"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"Бент" Фирмасы"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"Qazaq Glass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"Животноводческий комплекс "Товарищество с ограниченной ответственностью Караой"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"Bericap Kazakhstan" (Берикап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"Raimbek Agro" "Райымбек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"Pure Pack"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"Эпсилон 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"Bimbo QSR Kazakhstan" "Бимбо КюЭсАр КЗ"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"Gasyrmedia"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"Estar"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"Taylak"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"CleverMedical"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"ShipsProducing"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"Районный дом культуры Карасайского района" государственного учреждения "Отдел культуры, развития языков, физической культуры и спорта Карасаиского района"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"Таусамалы"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"LAKE FARM"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"Каскеленский Единный Расчетный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"Ушконурский колледж водного хозяйства" государственного учреждения "Управление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"Маолин"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"N-Bereke"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"Қуат"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"DIAMANT FOOD"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"Средняя школа имени Ыдырыс Кошкинова с дошкольным миницентром"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"Школа искусств село Кеген" государственного учреждения Отдел образования по Кегенскому району Управления образования Алматинскойобласти"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им. Нурбапа Омирзакова с мини-центром" государственного учреждения Отдел образования по Райымбекскому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Әлем"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№2 имени Сакена Сейфуллина" государственного учреждения "Отдел образования по Талгарскому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"Талғар тұргын үй"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№1 имени И.Ф. Халипова государственного учереждения "Отдел образования по Талгарскому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 имени Жамбыла Жабаева" государственного учреждения "Отдел образования по Талгарскому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"Актамская средняя школа с дошкольным миницентром" государственного учреждения "Отдел образования по Уйгурскому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Ширинская средняя школа"государственного учреждения "Отдел образования по Уйгурскому району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"Lucky Bingo"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№5 имени Ахмета Жубанова" государственное учреждения "Отдел образования по городу Қонаев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"Шарапат" государственное учреждения"Управление координации занятости и социальных программ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№7" "Отдел образования по городу Алатау Управления образования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"FRUIT 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"РСУ-1"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 "________ 2025 года №______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предприятий для трудоустройства лиц, освобожденных из мест лишения свободы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"Баканаское лесное хозяйство"управления природных ресурсов и регулирования проиродопользования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хозяиство "Жанель"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"Шелек Тұлпар"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хозяиство "Элса"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хозяиство "Самаджиев"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"Taza TOWN"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"Альтаир"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"Даулетдорстрой"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 Ker"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"Дортехмонтажсервис"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жарық компаниясы"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"Животноводческий комплекс "Караой"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Акцонерное общество "Алатау кус"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"Qazaq Glass Company"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"Бент" Фирмасы"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"Медиатекс-Н"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"Алюминий оф Казахстан"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"Lake Farm"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"Куат"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"DIAMANT FOOD"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"VENTRAVEL"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хозяственного ведения "Раймбекская районная больница" государственного учреждения "Управление здравоохранения Алматиской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"Талгар кирпичный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"Озентас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Уйгурсуий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"OtanGreenFood"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"Bagashar-Meken"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"FishProdEx"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"Капшагай АТО"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"FRUIT 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"Первомайские деликатесы"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"РСУ-1"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 от " "_________2025 года №_____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предприятий для трудоустройства лиц, состоящих на учете службы пробации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на праве хозяйственного ведения "Балқаш Таза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"Баканасское лесное хозяйство" государственное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хозяиство "Муса"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хозяиство "Ергали"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"Taza TOWN"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хозяиство "Алтынбек"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хозяиство "Жанель"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"Самаджиев"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"Альтаир"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"Винзавод Дионис"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"Экоагропродукт"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хозяиство "Ақтерек"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"ЗОК Курты"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"Май Булак" на праве управления коммунальное учреждения "Жамбылский районный отдел жилищно-коммунального управления и жилищной инспекции"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"Мынбаев Су кубыры" Государственное учреждения "Отдел жилищно-коммунального хозяйства и жилищной инспекции Жамбылского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"Алматы гидрогеология"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"Дортехмонтажсервис"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"Жол"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"Жартас СН"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"Тәуекел газ құбыры"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"Димаш"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"Жол Интер Строй"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"Қарғалы 1"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"Даулетдорстрой"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"Bericap Kazakhstan" "Берикап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"Bimbo QSR Kazakhstan" "Бимбо КюЭсАр КЗ"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"Инкрайз"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"Медиатекс-Н"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"Тангенс"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"Qazaq Glass Company"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"Бент" Фирмасы"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Акцонерное общество "Аллель 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"Животноводческий комплекс "Караой"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"Alcas Beton"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"Алсад Казакстан"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"Таусамалы Кызмет" на праве хозяйственного ведения Акимата Карасайского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"Айшуақ проект"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"Ж-Каскелен"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"Маолин"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"Ремдострой"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"Каскеленский Единный Расчетный Центр"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"Даму - элкомкурылыс"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"Нарынкольское лесное хозяйство Государственного учреждение "Управление природных ресурсов и регулирования природопользование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"NurKagazy"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"Интеллсервис"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"ПК-Марат"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"Талгар Тұргын үй"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"OTAN GREEN FOOD"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"Прима кус"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"АЯМ"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"Nauryz Agro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"DOLCE"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"Первомайские деликатесы"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"FRUIT 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"РСУ-1"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