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05336" w14:textId="61053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 потребления товарнога газа по области Жетісу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области Жетісу от 20 августа 2025 года № 256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6-2) пункта 5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газе и газоснабжении", пунктом 35 Правил расчета и утверждения норм потребления товарнога и сжиженного газа, утвержденных приказом Министра энергетики Республики Казахстан от 18 сентября 2018 года </w:t>
      </w:r>
      <w:r>
        <w:rPr>
          <w:rFonts w:ascii="Times New Roman"/>
          <w:b w:val="false"/>
          <w:i w:val="false"/>
          <w:color w:val="000000"/>
          <w:sz w:val="28"/>
        </w:rPr>
        <w:t>№377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(зарегистрован в Реестре государственной регистарции нормативных правовых актов за №17472) акимат области Жетісу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нормы потребления товарного газа по области Жетісу согласно приложению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Отменить постановление акимата области Жетісу от 24 июня 2025 года </w:t>
      </w:r>
      <w:r>
        <w:rPr>
          <w:rFonts w:ascii="Times New Roman"/>
          <w:b w:val="false"/>
          <w:i w:val="false"/>
          <w:color w:val="000000"/>
          <w:sz w:val="28"/>
        </w:rPr>
        <w:t>№194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норм потребление товарного газа по области Жетісу".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области Жетісу.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после дня его первога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Исабаев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 акимата области Жетісу "_____"_____ 2025 года №____</w:t>
            </w:r>
          </w:p>
        </w:tc>
      </w:tr>
    </w:tbl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потребления товарного газа для получателей адресной социальной помощи и жилищной помощи по области Жетісу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потребления товарного газа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 норма в отопительный сезон, м3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 норма во вне отопительного сезона, м3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Домохозяйство с отопительным котлом, газовой плитой и водонагревателем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</w:tbl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м3 – кубический метр.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 акимата области Жетісу "_____"_____ 2025 года №____</w:t>
            </w:r>
          </w:p>
        </w:tc>
      </w:tr>
    </w:tbl>
    <w:bookmarkStart w:name="z1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потребления товарного газа для потребителей не имеющих приборов учета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потребления товарного газа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 норма потребления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Приготовление пищи при наличии газовой плиты и централизованного горячего водоснабжения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кубический метр на 1 человека в месяц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Подогрев воды при наличии газовой плиты и газового водонагревателя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кубический метр на 1 человека в месяц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Подогрев воды при наличии газовой плиты и отсутствии централизованного горячего водоснабжения и газового водонагревателя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кубический метр на 1 человека в месяц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Индивидуального (поквартирное) отопление жилых помещений (отопительный сезон)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кв. м площади отопления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</w:tbl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м3 – кубический метр.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