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869" w14:textId="6039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августа 2025 года № 248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 удобрений)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"_____" __________ 2025 года №______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"Солюпоташ"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(К2О) - 50%, Сера (S)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кислоты-63,5,N-45.P-54.6.K-29.1.​Fe-31.5.​CA-97.6.​Mn-0.11.​Cu-0.42.​Mo-0.24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NOV@​GR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- 20,3%, L-а-аминокислоты - 13,9%, Витамины (В1, В6, PP)-0,06%, Калиевая соль - 0,29%, Азот(N) вcero: - 4,6%,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(15,2%), P2O5 (6,6%), Nобщ (6,6%), SO3 (4,6%), Mn-EDTA (0,3%), Сu-EDTA (0,1%), Zn-EDTA (0,07%), Fe-EDTA (0,07%), Mо (0,07%), В (0,01%), Se(0,003%), Сo-EDTA (0,001%),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т.ч.(N) органический - 2%, в т.ч.(N)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– 10%, в т.ч.(N) органический – 1,5%, Бор(В) бороэтаноломин – 12%, Молибден(Мо) с агентом -1%, Гуминовые кислоты(Гуматы) – 4%, Гидроксикарбоновые кислоты – 4%, Аминокислоты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т.ч.(N) органический - 2%, в т.ч.(N) мочевинный - 1%, в т.ч.(N)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с.в-80-85%, Общий гуминовый экстракт (ОГЭ) на с.о.в**-90-95%, Гуминовые кислоты природные от ОГЭ-95-96%, Фульвокислоты природные от ОГЭ-4-5%, Органическиий Азот на с.в-1,2-1,7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Р2О5-0,5, К2О-2,5, MgO-0,1, B-0,1, Co-0,01, Cu-0,05, Fe-0,12, Mn-0,1, Mo-1, Zn-0,12, гуминовые кислоты-7,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