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f53" w14:textId="e953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12 августа 2025 года № 247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области Жетісу от 24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 норм субсидий на удобрения (за исключением органических) на 2025 год" (зарегистрирован в Реестре государственной регистрации нормативных правовых актов под № 206863);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области Жетісу от 12 мая 2025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области Жетісу от 24 января 2025 года № 21 "Об утверждении перечня и норм субсидий на удобрения (за исключением органических) на 2025 год" (зарегистрирован в Реестре государственной регистрации нормативных правовых актов под № 210082).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