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e4b8" w14:textId="596e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территорий для старательства по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12 августа 2025 года № 246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264 Кодекса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территории для старательства по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Канагатова 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"____" _________ 2025 года № _____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Территории для старательства по области Жетісу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площади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расположения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участка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 гектар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блока 1' на 1'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"Маутай"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"Ахымет"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03,78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"Ажыбек"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º – градус; ' – минута; " – секунда.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