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caf5" w14:textId="a9cc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социально-значимые продовольственные товары на ІIІ квартал 2025 года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5 августа 2025 года № 243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социально-значимые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№ 90939),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социально-значимые продовольственные товары на ІIІ квартал 2025 года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Жетісу" в установленном законодательством Республики Казахстан порядке принять все необходимые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"___" _________ 2025 года №_____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социально-значимые продовольственные товары на ІIІ квартал 2025 года по области Жетісу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квартал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