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5fd1" w14:textId="b735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16 мая 2025 года № 153 "Об утверждении положений государственных учреждений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11 июля 2025 года № 220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постановлением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от 16 мая 2025 года </w:t>
      </w:r>
      <w:r>
        <w:rPr>
          <w:rFonts w:ascii="Times New Roman"/>
          <w:b w:val="false"/>
          <w:i w:val="false"/>
          <w:color w:val="000000"/>
          <w:sz w:val="28"/>
        </w:rPr>
        <w:t>№153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государственных учреждений области Жетісу"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указанным в приложениях настоящего постановления, в установленном законодательством Республики Казахстан порядке произвести государственную перерегистрацию положений государственных учреждений в территориальных органах юстиции и принять иные меры, вытекающие из настоящего постановления.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Жетісу от "__" _________ 2025 года № 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физической культуры и спорта области Жетісу"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физической культуры и спорта области Жетісу" (далее - Управление) является государственным органом Республики Казахстан, осуществляющим руководство в сфере физической культуры и спорта на территории области Жетісу.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вступает в гражданско-правовые отношения от собственного имени.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040000, Республика Казахстан, область Жетісу, город Талдыкорган, улица Желтоксан, №222.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поддержка и стимулирование физической культуры и спорта;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национальных, технических и прикладных видов спорта;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получать, в установленном законодательством порядке, необходимую в своей деятельности информацию от государственных органов и иных организаций;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договора на закупку работ и услуг по проведению спортивных мероприятий и контролировать их выполнение в установленном законодательством порядке;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государственные закупки в установленном законодательством порядке;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пользование имуществом, находящимся на праве оперативного управления;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разрабатывать и вносить предложения в акимат области по содержанию спортсменов, входящих в состав сборных команд Республики Казахстан по различным видам спорта;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акимат области по созданию, реорганизации, переименованию и ликвидации государственных учреждений и предприятий, находящихся в ведении Управления и утверждать их Уставов (положения), вносить в них изменений и дополнений;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инфраструктуру для занятий спортом физических лиц, в том числе с учетом доступности для маломобильных групп населения, по месту жительства и в местах массового отдыха;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осуществляет государственный контроль за безопасной эксплуатацией спортивного оборудования, предназначенного для занятий массовым спортом;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областные спортивные соревнования совместно с национальными и (или) местными аккредитованными спортивными федерациями;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участвует в проведении республиканских и международных спортивных соревнований, проводимых уполномоченным органом в области физической культуры и спорта совместно с национальными аккредитованными спортивными федерациями;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команд области по видам спорта и их участие в республиканских и международных спортивных соревнованиях по спорту высших достижений;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развитие массового спорта и национальных видов спорта на территории области;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физкультурно-спортивных организаций на территории области;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создает детско-юношеские клубы физической подготовки, в том числе адаптивной физической культуры и спорта;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присваивает спортсменам спортивные разряды, лишает спортсменов спортивных разрядов: "кандидат в мастера спорта Республики Казахстан", спортсмен 1 разряда;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присваивает квалификационные категории, лишает квалификационных категорий: тренер высшего уровня квалификации первой категории, тренер-преподаватель высшего уровня квалификации первой категории, тренер среднего уровня квалификации первой категории, тренер-преподаватель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единый региональный календарь спортивно-массовых мероприятий по предложениям местных аккредитованных спортивных федераций и обеспечивает его реализацию;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организацию и проведение спортивных мероприятий на территории области;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аккредитацию местных спортивных федераций;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реализует типовые образовательные учебные программы по видам спорта для областных специализированных школ-интернатов-колледжей олимпийского резерва и областных школ-интернатов для одаренных в спорте детей;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согласовывает типовые учебные планы областных специализированных школ-интернатов-колледжей олимпийского резерва и областных школ-интернатов для одаренных в спорте детей;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формирует и утверждает составы команд областей по видам спорта по предложениям местных аккредитованных спортивных федераций;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утверждает индивидуальные планы подготовки спортсменов национальных команд Республики Казахстан, а также команд области по видам спорта;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обеспечивает реализацию регионального перечня приоритетных видов спорта в разрезе области, утвержденного уполномоченным органом в области физической культуры и спорта;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жилищем чемпионов и призеров Олимпийских, Паралимпийских и Сурдлимпийских игр в соответствии с Законом "О физической культуре и спорте";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медицинское обеспечение официальных физкультурных и спортивных мероприятий;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общественный порядок и общественную безопасность при проведении физкультурных и спортивных мероприятий;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координирует использование физкультурно-оздоровительных и спортивных сооружений;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присваивает статусы "специализированная" спортивным школам, "специализированное" отделениям спортивных школ;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18-3) согласовывает с национальными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18-4) осуществляет выплату ежемесячного денежного содержания спортсменам, входящим в состав национальных команд Республики Казахстан по видам спорта, их тренерам;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18-5) организует работу организаций спортивной медицины и реабилитации;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18-6) утверждает государственный спортивный заказ на финансирование спортивных секций для детей и юношества в пределах объемов бюджетных средств;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18-7)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заказа, их ведомственной подчиненности, типов и видов;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18-8) обеспечивает исполнение всех этапов и процедур размещения, контроля качества и целевого освоения государственного спортивного заказа в электронном и общедоступном форматах;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18-9) устанавливает цены на товары (работы, услуги), реализуемые государственными учреждениями в области физической культуры и спорта;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18-10) проводит ротацию первых руководителей государственных физкультурно-спортивных организаций в соответствии с правилами проведения ротации первых руководителей государственных физкультурно-спортивных организаций в области;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18-11) обеспечивает достижение целевых индикаторов в области физической культуры и спорта в области;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определят обязанности и полномочия сотрудников Управления;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действующим законодательством назначает и освобождает от должности сотрудников Управления;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сотрудников Управления;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представляет интересы Управления в государственных органах и иных организациях;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противодействует коррупции в Управлении с установлением за это персональной ответственности;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 </w:t>
      </w:r>
    </w:p>
    <w:bookmarkEnd w:id="85"/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Имущество, закрепленное за Управлением, относится к коммунальной собственности.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Реорганизация и упразднение Управления осуществляются в соответствии с законодательством Республики Казахстан.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1)Коммунальное государственное учреждение "Детско-юношеская спортивная школа Аксуского района" государственного учреждения "Управление физической культуры и спорта области области Жетісу";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2)Коммунальное государственное учреждение "Детско-юношеская спортивная школа Алакольского района" государственного учреждения "Управление физической культуры и спорта области Жетісу";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3)Коммунальное государственное учреждение "Областная специализированная школа-интернат для одаренных в спорте детей в селе Лепсинск Алакольского района" государственного учереждения "Управление физической культуры и спорта области Жетісу";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4)Коммунальное государственное учреждение "Детско-юношеская спортивная школа Ескельдинского района" государственного учереждения "Управление физической культуры и спорта области Жетісу";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5)Коммунальное государственное учреждение "Детско-юношеская спортивная школа Каратальского района" государственного учреждения "Управление физической культуры и спорта области Жетісу";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6)Коммунальное государственное учреждение "Детско-юношеская спортивная школа Кербулакского района" государственного учреждения "Управление физической культуры и спорта области Жетісу";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7)Коммунальное государственное учреждение "Детско-юношеская спортивная школа Коксуского района" государственного учреждения "Управление физической культуры спорта области Жетісу";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8)Коммунальное государственное учреждение "Детско-юношеская спортивная школа №1 Панфиловского района" государственного учреждения "Управление физической культуры и спорта области Жетісу";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9)Коммунальное государственное учреждение "Детско-юношеская спортивная школа Сарканского района" государственного учреждения "Управления физической культуры и спорта области Жетісу";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10)Коммунальное государственное учреждение "Специализированная детско-юношеская школа олимпийского резерва города Текели" государственного учреждения "Управление физической культуры и спорта области Жетісу";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11)"Дирекция развития спорта и проведения спортивно-массовых мероприятий" государственного учреждения "Управление физической культуры и спорта области Жетісу";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12)Коммунальное государственное учреждение "Детско-юношеская спортивная школа "Өркен" города Талдыкорган" государственного учреждения "Управления физической культуры и спорта области Жетісу";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13)Коммунальное государственное учреждение "Специализированная детско-юношеская школа олимпийского резерва №1" государственного учреждения "Управления физической культуры и спорта области Жетісу";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14)Коммунальное государственное учреждение "Специализированная детско-юношеским школа олимпийского резерва единоборств области Жетісу" государственного учреждения "Управления физической культуры и спорта области Жетісу";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15)Коммунальное государственное учреждение "Областная специализированная детско-юношеская школа олимпийского резерва по велоспорту имени Андрея Кивилева г.Талдыкорган" государственного учреждения "Управления физической культуры и спорта области Жетісу";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16)Коммунальное государственное учреждение "Областная специализированная детско-юношеская спортивная школа по футболу" государственного учреждения "Управление физической культуры и спорта области Жетісу";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17)Коммунальное государственное учреждение "Специализированная детско-юношеская спортивная школа по настольным играм и спортивному туризму" государственного учреждения "Управления физической культуры и спорта";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18)Коммунальное государственное учреждение "Специализированная детско-юношеская спортивная школа по хоккею на траве" государственное учреждения "Управление физической культуры и спорта области Жетісу";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19)Коммунальное государственное учреждение "Центр спортивной подготовки для лиц с ограниченными физическими возможностями" государственное учреждения "Управление физической культуры и спорта области Жетісу";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20)Коммунальное государственное учреждение "Специализированная детско-юношеская спортивная школа №1" государственное учреждения "Управление физической культуры и спорта области Жетісу";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21)Коммунальное государственное учреждение "Специализированная детско-юношеская спортивная школа по регби" государственное учреждения "Управление физической культуры и спорта области Жетісу";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22)Коммунальное государственное учреждение "Специализированная детско-юношеская спортивная школа по национальным и конным видам спорта города Талдыкорган" государственного учреждения "Управление физической культуры и спорта области";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23)Государственное казенное коммунальное предприятие "Профессиональный регбийный клуб "Олимп" государственного учреждения "Управление физической культуры и спорта области Жетісу";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24)Коммунальное государственное учреждение "Центр подготовки олимпийского резерва области Жетісу" государственного учреждения "Управление физической культуры и спорта области Жетісу";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25)Коммунальное государственное учреждение "Областная специализированная школа-интернат-колледж олимпийского резерва в городе Талдыкорган имени Жаксылыка Ушкемпирова" государственного учреждения "Управление физической культуры и спорта области Жетісу";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26)Коммунальное государственное учреждение "Областная специализированная детско-юношеская спортивная школа по водным видам спорта "Центральный бассейн Талдыкорган" государственного учреждения "Управление физической культуры и спорта области Жетісу";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27)Коммунальное государственное казенное предприятие "Дворец спорта "Жастар" государственного учреждения "Управление физической культуры и спорта области Жетісу";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28)Коммунальное государственное учреждение "Специализированная детско-юношеская спортивная школа олимпийского резерва по волейболу области Жетісу" государственного учреждения "Управление физической культуры и спорта области Жетісу";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29)Коммунальное государственное учреждение "Областная школа высшего спортивного мастерства по неолимпийским видам спорта" государственного учреждения "Управление физической культуры и спорта области Жетісу";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30)Коммунальное государственное учреждение "Специализированная детско-юношеская спортивная школа олимпийского резерва по боксу области Жетісу" государственного учреждения "Управление физической культуры и спорта области Жетісу";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31)Коммунальное государственное учреждение "Специализированная детско-юношеская спортивная школа олимпийского резерва по дзюдо области Жетісу" государственного учреждения "Управление физической культуры и спорта области Жетісу";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32)Государственное казенное коммунальное предприятие "Волейбольный клуб "Жетісу" государственного учреждения "Управление физической культуры и спорта области Жетісу";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33)Государственное казенное коммунальное предприятие "Спортивный клуб "Жетісу" по национальным видам спорта" государственного учреждения "Управление физической культуры и спорта области Жетісу";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34)Коммунальное государственное учреждение "Областная школа высшего спортивного мастерства по олимпийским видам спорта" государственного учреждения "Управление физической культуры и спорта области Жетісу";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35)Коммунальное государственное казенное предприятие "Спортивный клуб "Жетісу" государственного учреждения "Управление физической культуры и спорта области Жетісу".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Жетісу от "___" ___________ 2025 года № 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здравоохранения области Жетісу"</w:t>
      </w:r>
    </w:p>
    <w:bookmarkEnd w:id="129"/>
    <w:bookmarkStart w:name="z14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здравоохранения области Жетісу" (далее - Управление) является государственным органом Республики Казахстан, осуществляющим руководство в сфере систем здравоохранения и организации обеспечения населения области медицинским обслуживанием на территории области Жетісу.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ведомств. 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улица Гаухар Ана, №87.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43"/>
    <w:bookmarkStart w:name="z15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здравоохранения и обеспечение реализации региональных программ здравоохранения; 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исполнения законодательства Республики Казахстан в области здравоохранения;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граждан медицинской помощью и лекарственными средствами, изделиями медицинского назначения в рамках гарантированного объема бесплатной медицинской помощи;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качества, стандартов и регламентов, при оказании медицинских услуг;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эффективности управления системой здравоохранения;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населения области Жетісу медицинскими услугами, перечень которых определен в законодательстве. 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получать, в установленном законодательством порядке, необходимую в своей деятельности информацию от государственных органов и иных организаций;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государственные закупки в установленном законодательством порядке;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пользование имуществом, находящимся на праве оперативного управления; 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акимат области по созданию, реорганизации, переименованию и ликвидации государственных учреждений и предприятий, находящихся в ведении Управления и утверждать их Уставов (положения), вносить в них изменений и дополнений;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 Республики Казахстан.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1)организует и осуществляет мониторинг и контроль за деятельностью субъектов здравоохранения;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2)координирует и осуществляет контроль деятельности организаций здравоохранения по вопросам оказания медицинских услуг (помощи);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3)организует кадровое обеспечение государственных организаций здравоохранения;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4)организует проведение аттестации на профессиональную компетентность руководителей и специалистов подведомственных государственных организаций здравоохранения;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5)взаимодействует с общественными объединениями по вопросам государственного контроля в сфере оказания медицинских услуг (помощи);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6)обеспечивает оснащение государственных организаций здравоохранения, организует закуп изделий медицинского назначения и медицинской техники, оборудования, санитарного транспорта, а также услуг, на проведение капитального ремонта государственных организаций здравоохранения;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7)принимает меры по развитию сети организаций здравоохранения, их финансовому и материально-техническому обеспечению, в том числе по развитию государственной сети аптек и созданию аптечных складов;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8)обеспечивает создание и функционирование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9)организует оказание населению квалифицированной и специализированной медицинской помощи, в том числе профилактику и лечение социально значимых заболеваний и заболеваний, представляющих опасность для окружающих;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10)обеспечивает население области Жетісу и кандасов медицинской помощью и лекарственными средствами, изделиями медицинского назначения в рамках гарантированного объема бесплатной медицинской помощи, включая медицинские услуги по временной адаптации и детоксикации;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11)организует оказание бесплатной медицинской помощи, обеспечение лекарственными средствами и изделиями медицинского назначения при чрезвычайных ситуациях;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12)осуществляет выбор поставщика медицинских и фармацевтических услуг по оказанию гарантированного объема бесплатной медицинской помощи и возмещение его затрат;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13)осуществляет закуп лекарственных средств, профилактических (иммунобиологических, диагностических, дезинфицирующих) препаратов в рамках оказания гарантированного объема бесплатной медицинской помощи в порядке, установленном Правительством Республики Казахстан: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амбулаторном уровне - в соответствии с перечнем, утвержденным уполномоченным органом,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стационарном уровне - в пределах лекарственных формуляров;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14)организует и координирует деятельность по подготовке, повышению квалификации и переподготовке медицинских и фармацевтических кадров; 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15)осуществляет ведомственные статистические наблюдения в области здравоохранения в пределах, соответствующей административно-территориальной единицы с соблюдением требований статистической методологии;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16)осуществляет контроль за использованием и сохранностью имущества в организациях здравоохранения области Жетісу;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17)реализует исполнение законодательства Республики Казахстан о государственной службе в Управлении в пределах своей компетенции, с целью формирования целостной системы управления персоналом;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18)устанавливает и развивает связи с общественностью через средства массовой информации;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19)реализует в пределах своей компетенции государственную политику в области государственно-частного партнерства;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20)реализует в пределах своей компетенции государственную политику в области гражданской защиты, государственных секретов, мобилизационной подготовки и мобилизации, противодействия терроризму;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21)обеспечивает стабильность в деятельности государственных организаций здравоохранения, финансируемых из местного бюджета и использование бюджетных средств для гарантированного объема бесплатной медицинской помощи;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22)принимает меры по повышению качества медицинских услуг;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23)обеспечивает реализацию мер по развитию добровольного безвозмездного донорства крови и ее компонентов;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24)организует проведение профилактических прививок населению;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административно-территориальных единицах, за исключением организаций, подведомственных Управлению;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26)осуществляет деятельность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населения, за исключением организаций, подведомственных управлению;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27)принимает меры и организуют работу по обеспечению биологической безопасности;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28)обеспечивает меры по предотвращению биологических угроз и ликвидации их последствий в рамках оперативных штабов, создаваемых в соответствии с законодательством Республики Казахстан о гражданской защите, при чрезвычайных ситуациях местного масштаба; 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29)организация деятельности руководителей с привязкой к достигнутым результатам (KPI);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30)установление размера должностных окладов руководителей коммунальных государственных предприятий на праве хозяственного ведения, его заместителей, главного (старшего) бухгалтера, систему их премирования и иного вознагрождения;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иные полномочия в отрасли здравоохранения в соответствии с законодательством Республики Казахстан;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реализует государственную политику в области здравоохранения.</w:t>
      </w:r>
    </w:p>
    <w:bookmarkEnd w:id="195"/>
    <w:bookmarkStart w:name="z20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определят обязанности и полномочия сотрудников Управления;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действующим законодательством назначает и освобождает от должности сотрудников Управления; 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сотрудников Управления;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Управления в государственных органах и иных организациях;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противодействует коррупции в Управлении с установлением за это персональной ответственности;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208"/>
    <w:bookmarkStart w:name="z21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3"/>
    <w:bookmarkStart w:name="z22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1)государственное коммунальное предприятие на праве хозяйственного ведения "Аксуская центральная районная больница";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2)государственное коммунальное предприятие на праве хозяйственного ведения "Алакольская центральная районная больница";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3)государственное коммунальное предприятие на праве хозяйственного ведения "Ескельдинская центральная районная больница";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4)государственное коммунальное предприятие на праве хозяйственного ведения "Каратальская центральная районная больница";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5)государственное коммунальное предприятие на праве хозяйственного ведения "Кербулакская центральная районная больница";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6)государственное коммунальное предприятие на праве хозяйственного ведения "Коксуская центральная районная больница";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7)коммунальное государственное предприятие на праве хозяйственного ведения "Панфиловская многопрофильная межрайонная больница";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8)государственное коммунальное предприятие на праве хозяйственного ведения "Сарканская центральная районная больница";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9)государственное коммунальное предприятие на праве хозяйственного ведения "Текелийская городская больница";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10)государственное коммунальное предприятие на праве хозяйственного ведения "Областная больница г. Талдыкорган";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11)государственное коммунальное предприятие на праве хозяйственного ведения "Многопрофильная областная детская больница";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12)государственное коммунальное предприятие на праве хозяйственного ведения "Областной перинатальный центр";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13)государственное коммунальное предприятие на праве хозяйственного ведения "Областной кардиологический центр";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14)государственное коммунальное предприятие на праве хозяйственного ведения "Областная многопрофильная клиника";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15)государственное коммунальное предприятие на праве хозяйственного ведения "Центр фтизиопульмонологии области Жетісу";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16)государственное коммунальное предприятие на праве хозяйственного ведения "Областной центр психического здоровья";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17)государственное коммунальное предприятие на праве хозяйственного ведения "Талдыкорганский кожно-венерологический диспансер";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18)государственное коммунальное предприятие на праве хозяйственного ведения "Областной центр крови";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19)государственное коммунальное предприятие на праве хозяйственного ведения "Талдыкорганская городская поликлиника";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20)государственное коммунальное предприятие на праве хозяйственного ведения "Талдыкорганская городская поликлиника №2";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21)государственное коммунальное предприятие на праве хозяйственного ведения "Талдыкорганская городская многопрофильная больница";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22)государственное коммунальное предприятие на праве хозяйственного ведения "Областная станция скорой и неотложной медицинской помощи";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23)государственное коммунальное предприятие на праве хозяйственного ведения "Областной центр по профилактике ВИЧ инфекции";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24)коммунальное государственное предприятие на праве хозяйственного ведения "Областной детский реабилитационный центр "Куншуак";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25)коммунальное государственное предприятие на праве хозяйственного ведения "Областная инфекционная больница";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26)коммунальное государственное предприятие на праве хозяйственного ведения "Талдыкорганский высший медицинский колледж";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27)коммунальное государственное учреждение "Областной специализированный дом ребенка";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28)коммунальное государственное учреждение "База специального медицинского снабжения";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29)коммунальное государственное учреждение "Областной врачебно-физкультурный диспансер".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области Жетісу от "___" ________2025 года № 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энергетики и жилищно-коммунального хозяйства области Жетісу"</w:t>
      </w:r>
    </w:p>
    <w:bookmarkEnd w:id="246"/>
    <w:bookmarkStart w:name="z25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энергетики и жилищно-коммунального хозяйства области Жетісу" (далее - Управление) является государственным органом Республики Казахстан, осуществляющим руководство в сферах энергетики и жилищно-коммунального хозяйства области Жетісу.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 счета в органах казначейства в соответствии с законодательством Республики Казахстан. 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040000, Республика Казахстан, область Жетісу, город Талдыкорган, ул. Кабанбай батыра, № 26.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60"/>
    <w:bookmarkStart w:name="z27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государственного управления в области энерго, тепло, водо-газоснабжения, участие в разработке, формировании и осуществлении планов, целевых программ;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жилищных отношений, обращения с коммунальными отходами в пределах границ (черты) населенных пунктов области и обеспечивает проведение государственной политики в области энергосбережения и повышения энергоэффективности;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политики государственного регулирования в области водоснабжения, газоснабжения, водоотведения в пределах границ (черты) населенных пунктов области; 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 предусмотренных законодательством Республики Казахстан.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установленном порядке проектов постановлений акимата, решений и распоряжений акима, решений маслихата по вопросам, входящим в компетенцию Управления;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исполнять поручения вышестоящих органов; 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разработка и внедрение проектов программ по повышению качества обслуживания энергетической отрасли и жилищно-коммунального хозяйства, подведению инженерных коммуникаций к коммунальным услугам, а также сносу аварийного и ветхого жилья в населенных пунктах области Жетісу; 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обращаться в судебные органы для защиты интересов государства в части соблюдения норм действующего законодательства;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осуществлять претензионно-исковую деятельность;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представлять интересы Управления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осуществлять иные права и обязанности, предусмотренные законодательством Республики Казахстан.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представление на утверждение нормативно-правовых актов в сфере управления областным коммунальным имуществом в пределах своей компетенции;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утверждение пред 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строительства новых, а также расширении, техническом перевооружении, модернизации, реконструкции, реставрации и капитальном ремонте существующих строений, зданий, сооружений, инженерных и транспортных коммуникаций;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бюджетных заявок и проекты бюджетных программ на очередной плановый период для обоснования объемов расходов согласно Бюджетного Кодекса Республики Казахстан. 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государственных закупок для обеспечения функционирования деятельности и выполнения государственных функции государственного учреждения;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основании соответствующего бюджета (плана развития) или индивидуального плана финансирования разрабатывает и утверждает годовой план государственных закупок в порядке и форме, определенных правилами осуществления государственных закупок в сфере газоснабжения, электроснабжения и жилищно-коммунального хозяйства; 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и порядке, предусмотренных законодательством Республики Казахстан внесение для принятия решений о передаче областного коммунального имущества на уровень коммунального имущества района, города областного значения;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представление в уполномоченный орган прогноза потребления сжиженного нефтяного газа на территории области;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и направление в уполномоченный орган сводные заявки на поставку сжиженного нефтяного газа на территорию области;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комиссии по формированию сводных заявок на поставку сжиженного нефтяного газа;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нормы потребления товарного и сжиженного нефтяного газа;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реализации генеральной схемы газификации Республики Казахстан;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проектов строительства, модернизации и (или) реконструкции газораспределительных систем и объектов систем снабжения сжиженным нефтяным газом;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строительства газовых и электрических сетей, находящихся в коммунальной собственности;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перечня систем водоснабжения, стоимость услуг по подаче питьевой воды которых подлежит субсидированию, в соответствии с критериями включения систем водоснабжения населенных пунктов в перечень систем водоснабжения, стоимость услуг по подаче питьевой воды которых подлежит субсидированию;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представление на утверждение в местный представительный орган области размер платы за один кубический метр питьевой воды, поданной из систем водоснабжения, включенных в перечень систем водоснабжения, стоимость услуг по подаче питьевой воды которых подлежит субсидированию;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реализация мероприятия по субсидированию стоимости услуг по подаче питьевой воды населению из систем водоснабжения, включенных в перечень систем водоснабжения, стоимость услуг по подаче питьевой воды которых подлежит субсидированию.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в уполномоченный орган в области коммунального хозяйства информации об утверждении перечня особо важных локальных систем водоснабжения, являющихся безальтернативными источниками питьевого водоснабжения, в том числе при внесении в него изменений и (или) дополнений.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проведение поисково-разведочных работ на подземные воды для населенных пунктов;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проведения экспертизы проектных документов на подземные воды для хозяйственно-питьевого водоснабжения населенных пунктов;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размещаемых на подведомственной территории проектов строительства объектов по использованию возобновляемых источников энергии для производства тепловой энергии, поставляемой в систему централизованного теплоснабжения;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мониторинг за подготовкой и осуществлению ремонтно-восстановительных работ по тепловым сетям и их функционирования в осенне-зимний период;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Субсидирования энергопроизводящих организаций и теплопроизводящих субъектов на приобретение топлива для бесперебойного проведения отопительного сезона.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плановых ремонтов котельных и тепловых сетей (магистральных, внутриквартальных);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включения мероприятий по энергосбережению и повышению энергоэффективности в программу развития соответствующей территории, заключение соглашения в области энергосбережения и повышения энергоэффективности, а также осуществление информационной деятельности в области энергосбережения и повышения энергоэффективности;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проведения государственной политики в области энергосбережения и повышения энергоэффективности;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мониторинг работы районных, городских отделов жилищной инспекции по осуществлению государственного контроля объектов кондоминиума по сохранению и надлежащей эксплуатации жилищного фонда;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разработки программ по управлению отходами и обеспечение их выполнения;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обеспечения строительства объектов по удалению и размещению отходов;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внесение на утверждение правил расчета норм образования и накопления коммунальных отходов;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осуществления раздельного сбора, переработки и утилизации коммунальных отходов;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мониторинга намечаемых к строительству (реконструкции, расширению, модернизации, капитальному ремонту) объектов на подведомственной территории объектов и комплексов;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и представление на утверждение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учета;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представление на утверждение в маслихат правила подготовки и проведения отопительного сезона;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реализация проектов по подведению инженерной инфраструктуры в рамках национального проекта по развитию предпринимательства;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осуществление иных функций, предусмотренных законодательством Республики Казахстан. </w:t>
      </w:r>
    </w:p>
    <w:bookmarkEnd w:id="314"/>
    <w:bookmarkStart w:name="z326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 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Управления: 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определят обязанности и полномочия своих заместителей и сотрудников Управления;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действующим законодательством назначает и освобождает от должности сотрудников Управления. 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действующим законодательством назначает и освобождает от должности руководителя государственных предприятий, находящихся в ведении Управления;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должности заместителей руководителя государственных предприятий, находящихся в ведении Управления;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работников Управления, руководителей и заместителей руководителей государственных, находящихся в ведении Управления;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приказы;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интересы Управления в государственных органах и иных организациях;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в Управлении с установлением за это персональной ответственности;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329"/>
    <w:bookmarkStart w:name="z34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4"/>
    <w:bookmarkStart w:name="z34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"ЖетісуГазСервис".</w:t>
      </w:r>
    </w:p>
    <w:bookmarkEnd w:id="3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