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3be7" w14:textId="88c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июня 2025 года № 194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 Казахстан "О газе и газоснабжении", пунктом 35 Правил расчета и утверждения норм потребления товарного и сжиженного газа, утвержденных приказом Министра энергетики Республики Казахстан от 18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расчета и утверждения норм потребления товарного сжиженного газа" (зарегистрированный в Реестре государственной регистрации нормативных правовых актов за №17472), поручением Первого заместителя Премьер - Министра Республики Казахстан от 25 апреля 2025 года № 21 - 19/3048, а также протокольным поручением Вице- министра энергетики Республики Казахстан от 27 мая 2025 года по масштабированию пилотного проекта "Социальный кошелек",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"_____"_____ 2025 года №____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по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сезон,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отопительного сезона,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