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af5d" w14:textId="987a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специальную психолого-педагогическую поддержку детей с ограниченными возможностями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3 марта 2025 года № 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приказом Министра просвещения Республики Казахстан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№532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специальную психолого-педагогическую поддержку детей с ограниченными возможностями",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специальную психолого-педагогическую поддержку детей с ограниченными возможностями области Жетісу на 2025 год в пределах объемов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№ _______ от "___" _______2025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специальную психолого-педагогическую поддержку детей с ограниченными возможностями области Жетісу на 2025 год в пределах объемов бюджетных средств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(1 час,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