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fa59" w14:textId="047f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20 января 2025 года № 12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карантине растений", предложением республиканского государственного учереждения "Территориальная инспекция по области Жетісу Комитет государственной инспекции в агропромышленном комплексе Министерства сельского хозяйства Республики Казахстан" от 15 января 2025 года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на территории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постановление акимата области Жетісу от 22 января 2024 года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карантинной зоны с введением карантинного режима на территории области".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Жетісу.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от "___" __________ 2025 года № ____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Установленные карантинные зоны с введением карантинного режима на терретории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сельскохозяйственных структур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карантинного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Пораженная площадь, гектар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очага, 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"Игилик" крестянское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"Дауитжан Айдын" крестянское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Жансугуров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"Тыналиев А" крестянское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Жансугуров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"Damu Agro" крестянское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"Муканов С" крестянское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Кызылащы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"Колбаков" крестянское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"Елдана" крестянское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"Демесинова" крестянское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"Ахметбаев" крестянское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"Кыдырбаев" крестянское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 Сара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Толенгут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"Каратал" государственный сортоиспытательный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 Сара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 Сара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"Нур" крестянское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 батыр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Ескелди 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"Ислам" товарещество с ограниченой ответственностьи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"Омаров" товарещество с ограниченой ответственностьи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"Галия" товарещество с ограниченой ответственностьи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"Кашаганов" товарещество с ограниченой ответственностьи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"Зарина" товарещество с ограниченой ответственностьи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"Зарина" товарещество с ограниченой ответственностьи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"Саят" товарещество с ограниченой ответственностьи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"Жаксылык" товарещество с ограниченой ответственностьи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 Дейри" товарещество с ограниченой ответственностьи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"Плащенко" товарещество с ограниченой ответственностьи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"Саят" товарещество с ограниченой ответственностьи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"Маржа" крестянское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"Кызылшокы" товарещество с ограниченой ответственностьи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"Абыхан" товарещество с ограниченой ответственностьи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"Олжалы" товарещество с ограниченой ответственностьи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"Асанулы" товарещество с ограниченой ответственностьи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"Кызылжар" производственный кооператив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"Акбастау" товарещество с ограниченой ответственностьи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Карашокынский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Госудасрственный сортоиспытательный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Карашокынский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"Карашокы" производственный кооператив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Карашокынский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Карашокынский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"Ырыс" крестянское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"Нуркадам" крестянское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"Шоқан" Производственный кооператив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"Каштай" крестянское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"Актан" крестянское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"Нуржан" крестянское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"Алга" крестянское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"Расим" крестянское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"Архарлы" товарещество с ограниченой ответственностьи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Карашокынский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Лабасинский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"Шелбай" крестянское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- (Quadraspidiotus perniciosus)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"Куракты" крестянское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- (Quadraspidiotus perniciosus)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"Федор" крестянское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- (Quadraspidiotus perniciosus)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Лабасинский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"Шелбай" крестянское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плодожорка – (Grapholita molesta)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Лабасинский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"Бак" крестянское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плодожорка – (Grapholita molesta)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Лабасинский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Каблиса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Мукрынский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Лабасинский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МуканЧинский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Жарлыозекский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Каблиса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Мукрынский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"Алтай" крестянское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плодожорка – (Grapholita molesta)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"Бапаков" крестянское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плодожорка – (Grapholita molesta)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Пенжимский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"Курбанов А" крестянское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Пенжимский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"Вильямов Н" крестянское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Баскунчинский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Улкеншыганский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Жаскентский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"Жаркент Фрукт" товарещество с ограниченой ответственностьи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Жаскентский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Пенжимский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Баскунчинский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Конуроленский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Улкеншыганский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Саркан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"Заря" крестянское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"Марат Агро" товарещество с ограниченой ответственностьи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"Лыков" крестянское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"Agro Live Harvest" товарещество с ограниченой ответственностьи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Саркан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"Арлан" крестянское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 кудык" крестянское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Саркан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"Садеев" крестянское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комплекс Жастар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"Гончаров" крестянское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Ипподром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"Жер-Ана" крестянское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"Садеев" крестянское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Текели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Текели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4253,94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472,34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Горчак ползучий (розовый) – Acroptilon repens D. С.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Повилика (Cūscuta) 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Бактериальный ожог плодовых культур — (Erwinia amylovora.)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Амброзия полыннолистная (Ambrósia artemisiifólia)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Восточная плодожорка – (Grapholita molesta)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Калифорнийская щитовка - (Quadraspidiotus perniciosus)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