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e1a8" w14:textId="985e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15 июля 2022 года № 326 "Об утверждении Перечня международных олимпиад по общеобразовательным предметам,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10 октября 2025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июля 2022 года № 326 "Об утверждении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 (зарегистрирован в Реестре государственной регистрации нормативных правовых актов Республики Казахстан под № 28848)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утвержденных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утвержденных указанным приказом: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